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C3" w:rsidRDefault="002845C3" w:rsidP="00863A74">
      <w:pPr>
        <w:rPr>
          <w:sz w:val="28"/>
          <w:szCs w:val="28"/>
        </w:rPr>
      </w:pPr>
    </w:p>
    <w:p w:rsidR="000A6007" w:rsidRDefault="004F4B2F" w:rsidP="000A60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Сценарий общешкольного мероприятия «МИСС-ОСЕНЬ»</w:t>
      </w:r>
    </w:p>
    <w:p w:rsidR="004F4B2F" w:rsidRDefault="004F4B2F" w:rsidP="000A6007">
      <w:pPr>
        <w:rPr>
          <w:sz w:val="28"/>
          <w:szCs w:val="28"/>
        </w:rPr>
      </w:pPr>
    </w:p>
    <w:p w:rsidR="004F4B2F" w:rsidRDefault="004F4B2F" w:rsidP="000A6007">
      <w:pPr>
        <w:rPr>
          <w:sz w:val="28"/>
          <w:szCs w:val="28"/>
        </w:rPr>
      </w:pPr>
    </w:p>
    <w:p w:rsidR="00C217CE" w:rsidRDefault="00153D82" w:rsidP="00C217CE">
      <w:pPr>
        <w:jc w:val="center"/>
        <w:rPr>
          <w:b/>
          <w:color w:val="984806"/>
          <w:sz w:val="28"/>
          <w:szCs w:val="28"/>
        </w:rPr>
      </w:pPr>
      <w:r>
        <w:rPr>
          <w:b/>
          <w:color w:val="984806"/>
          <w:sz w:val="28"/>
          <w:szCs w:val="28"/>
        </w:rPr>
        <w:t>Сценарный ход</w:t>
      </w:r>
    </w:p>
    <w:p w:rsidR="00C217CE" w:rsidRDefault="00C217CE" w:rsidP="00C217CE">
      <w:pPr>
        <w:jc w:val="both"/>
        <w:rPr>
          <w:b/>
          <w:color w:val="984806"/>
          <w:sz w:val="28"/>
          <w:szCs w:val="28"/>
        </w:rPr>
      </w:pPr>
      <w:r>
        <w:rPr>
          <w:i/>
        </w:rPr>
        <w:t>Звучат фанфары</w:t>
      </w:r>
      <w:r w:rsidR="008F671B">
        <w:rPr>
          <w:i/>
        </w:rPr>
        <w:t>,</w:t>
      </w:r>
      <w:r>
        <w:rPr>
          <w:i/>
        </w:rPr>
        <w:t xml:space="preserve"> на сцену выходя</w:t>
      </w:r>
      <w:r w:rsidR="000A6007">
        <w:rPr>
          <w:i/>
        </w:rPr>
        <w:t>т ведущи</w:t>
      </w:r>
      <w:r>
        <w:rPr>
          <w:i/>
        </w:rPr>
        <w:t>е</w:t>
      </w:r>
      <w:r w:rsidR="008F671B">
        <w:rPr>
          <w:i/>
        </w:rPr>
        <w:t>.</w:t>
      </w:r>
    </w:p>
    <w:p w:rsidR="000A6007" w:rsidRDefault="000A6007" w:rsidP="00C217CE">
      <w:pPr>
        <w:ind w:left="1410" w:hanging="1410"/>
        <w:jc w:val="both"/>
        <w:rPr>
          <w:sz w:val="28"/>
          <w:szCs w:val="28"/>
        </w:rPr>
      </w:pPr>
      <w:r w:rsidRPr="00C217CE">
        <w:rPr>
          <w:b/>
        </w:rPr>
        <w:t>Ведущий</w:t>
      </w:r>
      <w:r w:rsidR="00C217CE" w:rsidRPr="00C217CE">
        <w:rPr>
          <w:b/>
        </w:rPr>
        <w:t xml:space="preserve"> </w:t>
      </w:r>
      <w:r w:rsidRPr="00C217CE">
        <w:rPr>
          <w:b/>
        </w:rPr>
        <w:t>1</w:t>
      </w:r>
      <w:r w:rsidR="00C217CE" w:rsidRPr="00C217CE">
        <w:rPr>
          <w:b/>
        </w:rPr>
        <w:t>:</w:t>
      </w:r>
      <w:r w:rsidR="00C217CE">
        <w:rPr>
          <w:b/>
          <w:sz w:val="28"/>
          <w:szCs w:val="28"/>
        </w:rPr>
        <w:tab/>
      </w:r>
      <w:r w:rsidR="00EE3BD9">
        <w:rPr>
          <w:sz w:val="28"/>
          <w:szCs w:val="28"/>
        </w:rPr>
        <w:t>Добрый день, у</w:t>
      </w:r>
      <w:r>
        <w:rPr>
          <w:sz w:val="28"/>
          <w:szCs w:val="28"/>
        </w:rPr>
        <w:t xml:space="preserve">важаемые гости! </w:t>
      </w:r>
      <w:r w:rsidR="00EE3BD9">
        <w:rPr>
          <w:sz w:val="28"/>
          <w:szCs w:val="28"/>
        </w:rPr>
        <w:t>За окном осень</w:t>
      </w:r>
      <w:r w:rsidR="003D01C4">
        <w:rPr>
          <w:sz w:val="28"/>
          <w:szCs w:val="28"/>
        </w:rPr>
        <w:t>…</w:t>
      </w:r>
      <w:r w:rsidR="00EE3BD9">
        <w:rPr>
          <w:sz w:val="28"/>
          <w:szCs w:val="28"/>
        </w:rPr>
        <w:t xml:space="preserve"> Она ассоциируется у н</w:t>
      </w:r>
      <w:r>
        <w:rPr>
          <w:sz w:val="28"/>
          <w:szCs w:val="28"/>
        </w:rPr>
        <w:t>ас с такими словами как любовь, очарование, жизнь, красота. И не удивительно, что именно в эту пору</w:t>
      </w:r>
      <w:r w:rsidR="003D01C4">
        <w:rPr>
          <w:sz w:val="28"/>
          <w:szCs w:val="28"/>
        </w:rPr>
        <w:t>,</w:t>
      </w:r>
      <w:r>
        <w:rPr>
          <w:sz w:val="28"/>
          <w:szCs w:val="28"/>
        </w:rPr>
        <w:t xml:space="preserve"> мы решили</w:t>
      </w:r>
      <w:r w:rsidR="00EE3BD9">
        <w:rPr>
          <w:sz w:val="28"/>
          <w:szCs w:val="28"/>
        </w:rPr>
        <w:t xml:space="preserve"> провести конкурс</w:t>
      </w:r>
      <w:r w:rsidR="001750E4">
        <w:rPr>
          <w:sz w:val="28"/>
          <w:szCs w:val="28"/>
        </w:rPr>
        <w:t xml:space="preserve"> </w:t>
      </w:r>
      <w:r w:rsidR="00EE3BD9">
        <w:rPr>
          <w:sz w:val="28"/>
          <w:szCs w:val="28"/>
        </w:rPr>
        <w:t xml:space="preserve">«Мисс </w:t>
      </w:r>
      <w:r>
        <w:rPr>
          <w:sz w:val="28"/>
          <w:szCs w:val="28"/>
        </w:rPr>
        <w:t>Осень</w:t>
      </w:r>
      <w:r w:rsidR="00EE3BD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800992">
        <w:rPr>
          <w:sz w:val="28"/>
          <w:szCs w:val="28"/>
        </w:rPr>
        <w:t xml:space="preserve"> </w:t>
      </w:r>
    </w:p>
    <w:p w:rsidR="00C217CE" w:rsidRDefault="00C217CE" w:rsidP="00C217CE">
      <w:pPr>
        <w:ind w:left="1410" w:hanging="1410"/>
        <w:jc w:val="both"/>
        <w:rPr>
          <w:b/>
          <w:color w:val="984806"/>
          <w:sz w:val="28"/>
          <w:szCs w:val="28"/>
        </w:rPr>
      </w:pPr>
      <w:r w:rsidRPr="00C217CE">
        <w:rPr>
          <w:b/>
        </w:rPr>
        <w:t xml:space="preserve">Ведущий </w:t>
      </w:r>
      <w:r>
        <w:rPr>
          <w:b/>
        </w:rPr>
        <w:t>2</w:t>
      </w:r>
      <w:r w:rsidRPr="00C217CE">
        <w:rPr>
          <w:b/>
        </w:rPr>
        <w:t>:</w:t>
      </w:r>
      <w:r>
        <w:rPr>
          <w:b/>
          <w:color w:val="984806"/>
          <w:sz w:val="28"/>
          <w:szCs w:val="28"/>
        </w:rPr>
        <w:tab/>
      </w:r>
      <w:r w:rsidR="000A6007">
        <w:rPr>
          <w:sz w:val="28"/>
          <w:szCs w:val="28"/>
        </w:rPr>
        <w:t xml:space="preserve">Участницы </w:t>
      </w:r>
      <w:r w:rsidR="003D01C4">
        <w:rPr>
          <w:sz w:val="28"/>
          <w:szCs w:val="28"/>
        </w:rPr>
        <w:t>как осенний листок -</w:t>
      </w:r>
      <w:r w:rsidR="000A6007">
        <w:rPr>
          <w:sz w:val="28"/>
          <w:szCs w:val="28"/>
        </w:rPr>
        <w:t xml:space="preserve"> такие же прекрасные, нежные, </w:t>
      </w:r>
      <w:r w:rsidR="00EE3BD9">
        <w:rPr>
          <w:sz w:val="28"/>
          <w:szCs w:val="28"/>
        </w:rPr>
        <w:t>удивительные</w:t>
      </w:r>
      <w:r w:rsidR="00246202">
        <w:rPr>
          <w:sz w:val="28"/>
          <w:szCs w:val="28"/>
        </w:rPr>
        <w:t xml:space="preserve"> и </w:t>
      </w:r>
      <w:r w:rsidR="00246202" w:rsidRPr="00800992">
        <w:rPr>
          <w:sz w:val="28"/>
          <w:szCs w:val="28"/>
        </w:rPr>
        <w:t>разные</w:t>
      </w:r>
      <w:r w:rsidR="00EE3BD9" w:rsidRPr="00800992">
        <w:rPr>
          <w:sz w:val="28"/>
          <w:szCs w:val="28"/>
        </w:rPr>
        <w:t>.</w:t>
      </w:r>
      <w:r w:rsidR="00EE3BD9">
        <w:rPr>
          <w:sz w:val="28"/>
          <w:szCs w:val="28"/>
        </w:rPr>
        <w:t xml:space="preserve"> </w:t>
      </w:r>
    </w:p>
    <w:p w:rsidR="00C217CE" w:rsidRDefault="00C217CE" w:rsidP="00C217CE">
      <w:pPr>
        <w:ind w:left="1410" w:hanging="1410"/>
        <w:jc w:val="both"/>
        <w:rPr>
          <w:b/>
          <w:color w:val="984806"/>
          <w:sz w:val="28"/>
          <w:szCs w:val="28"/>
        </w:rPr>
      </w:pPr>
      <w:r w:rsidRPr="00C217CE">
        <w:rPr>
          <w:b/>
        </w:rPr>
        <w:t>Ведущий 1:</w:t>
      </w:r>
      <w:r>
        <w:rPr>
          <w:b/>
        </w:rPr>
        <w:tab/>
      </w:r>
      <w:r w:rsidR="000A6007">
        <w:rPr>
          <w:sz w:val="28"/>
          <w:szCs w:val="28"/>
        </w:rPr>
        <w:t xml:space="preserve">Сегодня нам с вами предстоит выбрать только одну участницу, которой по результатам </w:t>
      </w:r>
      <w:r w:rsidR="00246202">
        <w:rPr>
          <w:sz w:val="28"/>
          <w:szCs w:val="28"/>
        </w:rPr>
        <w:t>конкурсов</w:t>
      </w:r>
      <w:r w:rsidR="007544E7">
        <w:rPr>
          <w:sz w:val="28"/>
          <w:szCs w:val="28"/>
        </w:rPr>
        <w:t xml:space="preserve"> </w:t>
      </w:r>
      <w:r w:rsidR="000A6007">
        <w:rPr>
          <w:sz w:val="28"/>
          <w:szCs w:val="28"/>
        </w:rPr>
        <w:t xml:space="preserve">будет присвоено звание </w:t>
      </w:r>
      <w:r>
        <w:rPr>
          <w:sz w:val="28"/>
          <w:szCs w:val="28"/>
        </w:rPr>
        <w:t>«</w:t>
      </w:r>
      <w:r w:rsidR="000A6007">
        <w:rPr>
          <w:sz w:val="28"/>
          <w:szCs w:val="28"/>
        </w:rPr>
        <w:t>Мисс Осень</w:t>
      </w:r>
      <w:r w:rsidR="000A6007" w:rsidRPr="002810DC">
        <w:rPr>
          <w:sz w:val="28"/>
          <w:szCs w:val="28"/>
        </w:rPr>
        <w:t xml:space="preserve">». </w:t>
      </w:r>
      <w:r w:rsidR="000A6007" w:rsidRPr="002810DC">
        <w:rPr>
          <w:color w:val="000000"/>
          <w:sz w:val="28"/>
          <w:szCs w:val="28"/>
          <w:shd w:val="clear" w:color="auto" w:fill="FFFFFF"/>
        </w:rPr>
        <w:t>Все конкурсы будут оцениваться по пятибалльной системе.</w:t>
      </w:r>
      <w:r w:rsidR="000A600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544E7" w:rsidRDefault="00C217CE" w:rsidP="00C217CE">
      <w:pPr>
        <w:ind w:left="1410" w:hanging="1410"/>
        <w:jc w:val="both"/>
        <w:rPr>
          <w:sz w:val="28"/>
          <w:szCs w:val="28"/>
        </w:rPr>
      </w:pPr>
      <w:r w:rsidRPr="00C217CE">
        <w:rPr>
          <w:b/>
        </w:rPr>
        <w:t xml:space="preserve">Ведущий </w:t>
      </w:r>
      <w:r>
        <w:rPr>
          <w:b/>
        </w:rPr>
        <w:t>2</w:t>
      </w:r>
      <w:r w:rsidRPr="00C217CE">
        <w:rPr>
          <w:b/>
        </w:rPr>
        <w:t>:</w:t>
      </w:r>
      <w:r>
        <w:rPr>
          <w:color w:val="000000"/>
          <w:sz w:val="28"/>
          <w:szCs w:val="28"/>
          <w:shd w:val="clear" w:color="auto" w:fill="FFFFFF"/>
        </w:rPr>
        <w:tab/>
      </w:r>
      <w:r w:rsidR="000A6007">
        <w:rPr>
          <w:sz w:val="28"/>
          <w:szCs w:val="28"/>
        </w:rPr>
        <w:t xml:space="preserve">А оценивать мастерство наших конкурсанток будет компетентное жюри в составе:  </w:t>
      </w:r>
    </w:p>
    <w:p w:rsidR="007544E7" w:rsidRDefault="00A55375" w:rsidP="007544E7">
      <w:pPr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7544E7">
        <w:rPr>
          <w:sz w:val="28"/>
          <w:szCs w:val="28"/>
        </w:rPr>
        <w:t xml:space="preserve"> - </w:t>
      </w:r>
      <w:r w:rsidR="007544E7" w:rsidRPr="003F2058">
        <w:rPr>
          <w:sz w:val="28"/>
          <w:szCs w:val="28"/>
        </w:rPr>
        <w:t xml:space="preserve">заместитель </w:t>
      </w:r>
      <w:r w:rsidR="007544E7">
        <w:rPr>
          <w:sz w:val="28"/>
          <w:szCs w:val="28"/>
        </w:rPr>
        <w:t>директора;</w:t>
      </w:r>
    </w:p>
    <w:p w:rsidR="007544E7" w:rsidRPr="003F2058" w:rsidRDefault="00A55375" w:rsidP="007544E7">
      <w:pPr>
        <w:ind w:left="1382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7544E7">
        <w:rPr>
          <w:sz w:val="28"/>
          <w:szCs w:val="28"/>
        </w:rPr>
        <w:t xml:space="preserve"> </w:t>
      </w:r>
      <w:r w:rsidR="001750E4">
        <w:rPr>
          <w:sz w:val="28"/>
          <w:szCs w:val="28"/>
        </w:rPr>
        <w:t>–</w:t>
      </w:r>
      <w:r w:rsidR="007544E7">
        <w:rPr>
          <w:sz w:val="28"/>
          <w:szCs w:val="28"/>
        </w:rPr>
        <w:t xml:space="preserve"> </w:t>
      </w:r>
      <w:r w:rsidR="001750E4">
        <w:rPr>
          <w:sz w:val="28"/>
          <w:szCs w:val="28"/>
        </w:rPr>
        <w:t>заместитель директора по учебно-воспитательной работе</w:t>
      </w:r>
      <w:r w:rsidR="007544E7">
        <w:rPr>
          <w:sz w:val="28"/>
          <w:szCs w:val="28"/>
        </w:rPr>
        <w:t>;</w:t>
      </w:r>
    </w:p>
    <w:p w:rsidR="00C217CE" w:rsidRDefault="00A55375" w:rsidP="007544E7">
      <w:pPr>
        <w:ind w:left="1382"/>
        <w:jc w:val="both"/>
        <w:rPr>
          <w:b/>
          <w:color w:val="984806"/>
          <w:sz w:val="28"/>
          <w:szCs w:val="28"/>
        </w:rPr>
      </w:pPr>
      <w:r>
        <w:rPr>
          <w:sz w:val="28"/>
          <w:szCs w:val="28"/>
        </w:rPr>
        <w:t>___________</w:t>
      </w:r>
      <w:r w:rsidR="007544E7">
        <w:rPr>
          <w:sz w:val="28"/>
          <w:szCs w:val="28"/>
        </w:rPr>
        <w:t xml:space="preserve"> – </w:t>
      </w:r>
      <w:r w:rsidR="001750E4">
        <w:rPr>
          <w:sz w:val="28"/>
          <w:szCs w:val="28"/>
        </w:rPr>
        <w:t>заместитель директора по воспитательной работе</w:t>
      </w:r>
      <w:r w:rsidR="000A6007" w:rsidRPr="008C0622">
        <w:rPr>
          <w:sz w:val="28"/>
          <w:szCs w:val="28"/>
        </w:rPr>
        <w:t>.</w:t>
      </w:r>
    </w:p>
    <w:p w:rsidR="00C217CE" w:rsidRDefault="00C217CE" w:rsidP="00C217CE">
      <w:pPr>
        <w:ind w:left="1410" w:hanging="1410"/>
        <w:jc w:val="both"/>
        <w:rPr>
          <w:b/>
          <w:color w:val="984806"/>
          <w:sz w:val="28"/>
          <w:szCs w:val="28"/>
        </w:rPr>
      </w:pPr>
      <w:r w:rsidRPr="00C217CE">
        <w:rPr>
          <w:b/>
        </w:rPr>
        <w:t>Ведущий 1:</w:t>
      </w:r>
      <w:r>
        <w:rPr>
          <w:b/>
        </w:rPr>
        <w:tab/>
      </w:r>
      <w:r w:rsidRPr="00C217CE">
        <w:rPr>
          <w:sz w:val="28"/>
          <w:szCs w:val="28"/>
        </w:rPr>
        <w:t>Наверно</w:t>
      </w:r>
      <w:r w:rsidR="007544E7">
        <w:rPr>
          <w:sz w:val="28"/>
          <w:szCs w:val="28"/>
        </w:rPr>
        <w:t>е,</w:t>
      </w:r>
      <w:r w:rsidR="00C37885">
        <w:rPr>
          <w:sz w:val="28"/>
          <w:szCs w:val="28"/>
        </w:rPr>
        <w:t xml:space="preserve"> вы</w:t>
      </w:r>
      <w:r w:rsidRPr="00C217CE">
        <w:rPr>
          <w:sz w:val="28"/>
          <w:szCs w:val="28"/>
        </w:rPr>
        <w:t xml:space="preserve"> уже ждете </w:t>
      </w:r>
      <w:r w:rsidR="00C37885">
        <w:rPr>
          <w:sz w:val="28"/>
          <w:szCs w:val="28"/>
        </w:rPr>
        <w:t xml:space="preserve">появления </w:t>
      </w:r>
      <w:r w:rsidRPr="00C217CE">
        <w:rPr>
          <w:sz w:val="28"/>
          <w:szCs w:val="28"/>
        </w:rPr>
        <w:t>участниц</w:t>
      </w:r>
      <w:r>
        <w:rPr>
          <w:b/>
        </w:rPr>
        <w:t xml:space="preserve"> </w:t>
      </w:r>
      <w:r w:rsidRPr="00C217CE">
        <w:rPr>
          <w:sz w:val="28"/>
          <w:szCs w:val="28"/>
        </w:rPr>
        <w:t>конкурса</w:t>
      </w:r>
      <w:r>
        <w:rPr>
          <w:sz w:val="28"/>
          <w:szCs w:val="28"/>
        </w:rPr>
        <w:t>? Встречайте! Н</w:t>
      </w:r>
      <w:r w:rsidR="000A6007">
        <w:rPr>
          <w:sz w:val="28"/>
          <w:szCs w:val="28"/>
        </w:rPr>
        <w:t xml:space="preserve">аши юные </w:t>
      </w:r>
      <w:r w:rsidR="00C37885">
        <w:rPr>
          <w:sz w:val="28"/>
          <w:szCs w:val="28"/>
        </w:rPr>
        <w:t>конкурсантки</w:t>
      </w:r>
      <w:r w:rsidR="00213C7A">
        <w:rPr>
          <w:sz w:val="28"/>
          <w:szCs w:val="28"/>
        </w:rPr>
        <w:t>!</w:t>
      </w:r>
    </w:p>
    <w:p w:rsidR="00C217CE" w:rsidRDefault="000A6007" w:rsidP="00C217CE">
      <w:pPr>
        <w:ind w:left="1410" w:hanging="1410"/>
        <w:jc w:val="both"/>
        <w:rPr>
          <w:i/>
        </w:rPr>
      </w:pPr>
      <w:r w:rsidRPr="00B879C5">
        <w:rPr>
          <w:i/>
        </w:rPr>
        <w:t>Выход участниц</w:t>
      </w:r>
      <w:r w:rsidR="00372B50">
        <w:rPr>
          <w:i/>
        </w:rPr>
        <w:t xml:space="preserve"> в сопровождении мальчиков в костюмах</w:t>
      </w:r>
    </w:p>
    <w:p w:rsidR="00C217CE" w:rsidRDefault="00372B50" w:rsidP="00C217CE">
      <w:pPr>
        <w:ind w:left="1410" w:hanging="1410"/>
        <w:jc w:val="both"/>
        <w:rPr>
          <w:sz w:val="28"/>
          <w:szCs w:val="28"/>
        </w:rPr>
      </w:pPr>
      <w:r w:rsidRPr="00C217CE">
        <w:rPr>
          <w:b/>
        </w:rPr>
        <w:t xml:space="preserve">Ведущий </w:t>
      </w:r>
      <w:r>
        <w:rPr>
          <w:b/>
        </w:rPr>
        <w:t>2</w:t>
      </w:r>
      <w:r w:rsidRPr="00C217CE">
        <w:rPr>
          <w:b/>
        </w:rPr>
        <w:t>:</w:t>
      </w:r>
      <w:r w:rsidR="00C217CE">
        <w:tab/>
      </w:r>
      <w:r w:rsidR="000A6007" w:rsidRPr="00C217CE">
        <w:rPr>
          <w:sz w:val="28"/>
          <w:szCs w:val="28"/>
        </w:rPr>
        <w:t>Вот</w:t>
      </w:r>
      <w:r w:rsidR="00D96C5E">
        <w:rPr>
          <w:sz w:val="28"/>
          <w:szCs w:val="28"/>
        </w:rPr>
        <w:t xml:space="preserve"> выходи</w:t>
      </w:r>
      <w:r w:rsidR="000A6007" w:rsidRPr="00B879C5">
        <w:rPr>
          <w:sz w:val="28"/>
          <w:szCs w:val="28"/>
        </w:rPr>
        <w:t xml:space="preserve">т номер </w:t>
      </w:r>
      <w:r w:rsidR="00D96C5E">
        <w:rPr>
          <w:sz w:val="28"/>
          <w:szCs w:val="28"/>
        </w:rPr>
        <w:t>«</w:t>
      </w:r>
      <w:r w:rsidR="000A6007" w:rsidRPr="00B879C5">
        <w:rPr>
          <w:sz w:val="28"/>
          <w:szCs w:val="28"/>
        </w:rPr>
        <w:t>раз</w:t>
      </w:r>
      <w:r w:rsidR="00D96C5E">
        <w:rPr>
          <w:sz w:val="28"/>
          <w:szCs w:val="28"/>
        </w:rPr>
        <w:t>»</w:t>
      </w:r>
      <w:r w:rsidR="000A6007" w:rsidRPr="00B879C5">
        <w:rPr>
          <w:sz w:val="28"/>
          <w:szCs w:val="28"/>
        </w:rPr>
        <w:t>.</w:t>
      </w:r>
    </w:p>
    <w:p w:rsidR="00C217CE" w:rsidRDefault="000A6007" w:rsidP="00C217CE">
      <w:pPr>
        <w:ind w:left="1410"/>
        <w:jc w:val="both"/>
        <w:rPr>
          <w:sz w:val="28"/>
          <w:szCs w:val="28"/>
        </w:rPr>
      </w:pPr>
      <w:r w:rsidRPr="00B879C5">
        <w:rPr>
          <w:sz w:val="28"/>
          <w:szCs w:val="28"/>
        </w:rPr>
        <w:t>Блеск ее прекрасных глаз</w:t>
      </w:r>
    </w:p>
    <w:p w:rsidR="00C217CE" w:rsidRDefault="000A6007" w:rsidP="00C217CE">
      <w:pPr>
        <w:ind w:left="1410"/>
        <w:jc w:val="both"/>
        <w:rPr>
          <w:sz w:val="28"/>
          <w:szCs w:val="28"/>
        </w:rPr>
      </w:pPr>
      <w:r w:rsidRPr="00B879C5">
        <w:rPr>
          <w:sz w:val="28"/>
          <w:szCs w:val="28"/>
        </w:rPr>
        <w:t>Прямо в сердце направляет</w:t>
      </w:r>
    </w:p>
    <w:p w:rsidR="00C217CE" w:rsidRDefault="000A6007" w:rsidP="00C217CE">
      <w:pPr>
        <w:ind w:left="1410"/>
        <w:jc w:val="both"/>
        <w:rPr>
          <w:sz w:val="28"/>
          <w:szCs w:val="28"/>
        </w:rPr>
      </w:pPr>
      <w:r w:rsidRPr="00B879C5">
        <w:rPr>
          <w:sz w:val="28"/>
          <w:szCs w:val="28"/>
        </w:rPr>
        <w:t>И влюбит</w:t>
      </w:r>
      <w:r>
        <w:rPr>
          <w:sz w:val="28"/>
          <w:szCs w:val="28"/>
        </w:rPr>
        <w:t>ь</w:t>
      </w:r>
      <w:r w:rsidRPr="00B879C5">
        <w:rPr>
          <w:sz w:val="28"/>
          <w:szCs w:val="28"/>
        </w:rPr>
        <w:t>ся заставляет</w:t>
      </w:r>
      <w:r w:rsidR="00D96C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3174" w:rsidRPr="001750E4" w:rsidRDefault="001750E4" w:rsidP="003F31C3">
      <w:pPr>
        <w:ind w:left="3534" w:firstLine="6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A5537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</w:p>
    <w:p w:rsidR="00283174" w:rsidRDefault="00372B50" w:rsidP="00372B50">
      <w:pPr>
        <w:jc w:val="both"/>
        <w:rPr>
          <w:sz w:val="28"/>
          <w:szCs w:val="28"/>
        </w:rPr>
      </w:pPr>
      <w:r w:rsidRPr="00C217CE">
        <w:rPr>
          <w:b/>
        </w:rPr>
        <w:t>Ведущий 1:</w:t>
      </w:r>
      <w:r>
        <w:rPr>
          <w:b/>
        </w:rPr>
        <w:t xml:space="preserve">  </w:t>
      </w:r>
      <w:r w:rsidR="000A6007">
        <w:rPr>
          <w:sz w:val="28"/>
          <w:szCs w:val="28"/>
        </w:rPr>
        <w:t xml:space="preserve">Номер </w:t>
      </w:r>
      <w:r w:rsidR="00D96C5E">
        <w:rPr>
          <w:sz w:val="28"/>
          <w:szCs w:val="28"/>
        </w:rPr>
        <w:t>«</w:t>
      </w:r>
      <w:r w:rsidR="000A6007">
        <w:rPr>
          <w:sz w:val="28"/>
          <w:szCs w:val="28"/>
        </w:rPr>
        <w:t>два</w:t>
      </w:r>
      <w:r w:rsidR="00D96C5E">
        <w:rPr>
          <w:sz w:val="28"/>
          <w:szCs w:val="28"/>
        </w:rPr>
        <w:t>»</w:t>
      </w:r>
      <w:r w:rsidR="000A6007">
        <w:rPr>
          <w:sz w:val="28"/>
          <w:szCs w:val="28"/>
        </w:rPr>
        <w:t xml:space="preserve"> – </w:t>
      </w:r>
      <w:r w:rsidR="00D96C5E">
        <w:rPr>
          <w:sz w:val="28"/>
          <w:szCs w:val="28"/>
        </w:rPr>
        <w:t>она</w:t>
      </w:r>
      <w:r w:rsidR="000A6007">
        <w:rPr>
          <w:sz w:val="28"/>
          <w:szCs w:val="28"/>
        </w:rPr>
        <w:t>, что надо!</w:t>
      </w:r>
    </w:p>
    <w:p w:rsidR="00283174" w:rsidRDefault="000A6007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вся публика ей рада</w:t>
      </w:r>
      <w:r w:rsidR="00D96C5E">
        <w:rPr>
          <w:sz w:val="28"/>
          <w:szCs w:val="28"/>
        </w:rPr>
        <w:t>!</w:t>
      </w:r>
    </w:p>
    <w:p w:rsidR="00283174" w:rsidRDefault="000A6007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Ей похлопаем в ладоши</w:t>
      </w:r>
    </w:p>
    <w:p w:rsidR="00283174" w:rsidRPr="00800992" w:rsidRDefault="00283174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нее </w:t>
      </w:r>
      <w:r w:rsidR="00800992" w:rsidRPr="00800992">
        <w:rPr>
          <w:sz w:val="28"/>
          <w:szCs w:val="28"/>
        </w:rPr>
        <w:t>наряд</w:t>
      </w:r>
      <w:r w:rsidRPr="00800992">
        <w:rPr>
          <w:sz w:val="28"/>
          <w:szCs w:val="28"/>
        </w:rPr>
        <w:t xml:space="preserve"> хороший. </w:t>
      </w:r>
    </w:p>
    <w:p w:rsidR="00283174" w:rsidRDefault="001750E4" w:rsidP="003F31C3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r w:rsidR="00A553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</w:t>
      </w:r>
    </w:p>
    <w:p w:rsidR="00283174" w:rsidRDefault="00372B50" w:rsidP="00372B50">
      <w:pPr>
        <w:jc w:val="both"/>
        <w:rPr>
          <w:sz w:val="28"/>
          <w:szCs w:val="28"/>
        </w:rPr>
      </w:pPr>
      <w:r w:rsidRPr="00C217CE">
        <w:rPr>
          <w:b/>
        </w:rPr>
        <w:t xml:space="preserve">Ведущий </w:t>
      </w:r>
      <w:r>
        <w:rPr>
          <w:b/>
        </w:rPr>
        <w:t>2</w:t>
      </w:r>
      <w:r w:rsidRPr="00C217CE">
        <w:rPr>
          <w:b/>
        </w:rPr>
        <w:t>:</w:t>
      </w:r>
      <w:r>
        <w:rPr>
          <w:b/>
        </w:rPr>
        <w:t xml:space="preserve"> </w:t>
      </w:r>
      <w:r w:rsidR="000A6007">
        <w:rPr>
          <w:sz w:val="28"/>
          <w:szCs w:val="28"/>
        </w:rPr>
        <w:t>Вот выходит к нам на сцену,</w:t>
      </w:r>
    </w:p>
    <w:p w:rsidR="00283174" w:rsidRDefault="000A6007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Зная точно себе цену</w:t>
      </w:r>
    </w:p>
    <w:p w:rsidR="00283174" w:rsidRDefault="000A6007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</w:t>
      </w:r>
      <w:r w:rsidR="00D96C5E">
        <w:rPr>
          <w:sz w:val="28"/>
          <w:szCs w:val="28"/>
        </w:rPr>
        <w:t>«</w:t>
      </w:r>
      <w:r>
        <w:rPr>
          <w:sz w:val="28"/>
          <w:szCs w:val="28"/>
        </w:rPr>
        <w:t>третий</w:t>
      </w:r>
      <w:r w:rsidR="00D96C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E4844">
        <w:rPr>
          <w:sz w:val="28"/>
          <w:szCs w:val="28"/>
        </w:rPr>
        <w:t>боевая</w:t>
      </w:r>
      <w:r>
        <w:rPr>
          <w:sz w:val="28"/>
          <w:szCs w:val="28"/>
        </w:rPr>
        <w:t xml:space="preserve"> </w:t>
      </w:r>
    </w:p>
    <w:p w:rsidR="00283174" w:rsidRDefault="00283174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девчонка – вот  такая</w:t>
      </w:r>
      <w:r w:rsidR="00D96C5E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283174" w:rsidRDefault="001750E4" w:rsidP="003F31C3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A553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</w:t>
      </w:r>
    </w:p>
    <w:p w:rsidR="00283174" w:rsidRDefault="00372B50" w:rsidP="00372B50">
      <w:pPr>
        <w:jc w:val="both"/>
        <w:rPr>
          <w:sz w:val="28"/>
          <w:szCs w:val="28"/>
        </w:rPr>
      </w:pPr>
      <w:r w:rsidRPr="00C217CE">
        <w:rPr>
          <w:b/>
        </w:rPr>
        <w:t>Ведущий 1:</w:t>
      </w:r>
      <w:r>
        <w:rPr>
          <w:b/>
        </w:rPr>
        <w:t xml:space="preserve">  </w:t>
      </w:r>
      <w:r w:rsidR="000A6007">
        <w:rPr>
          <w:sz w:val="28"/>
          <w:szCs w:val="28"/>
        </w:rPr>
        <w:t xml:space="preserve">Вот уже номер </w:t>
      </w:r>
      <w:r w:rsidR="00D96C5E">
        <w:rPr>
          <w:sz w:val="28"/>
          <w:szCs w:val="28"/>
        </w:rPr>
        <w:t>«</w:t>
      </w:r>
      <w:r w:rsidR="000A6007">
        <w:rPr>
          <w:sz w:val="28"/>
          <w:szCs w:val="28"/>
        </w:rPr>
        <w:t>четыре</w:t>
      </w:r>
      <w:r w:rsidR="00D96C5E">
        <w:rPr>
          <w:sz w:val="28"/>
          <w:szCs w:val="28"/>
        </w:rPr>
        <w:t>»</w:t>
      </w:r>
    </w:p>
    <w:p w:rsidR="00283174" w:rsidRDefault="000A6007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Улыбается</w:t>
      </w:r>
      <w:r w:rsidR="00421E29">
        <w:rPr>
          <w:sz w:val="28"/>
          <w:szCs w:val="28"/>
        </w:rPr>
        <w:t xml:space="preserve"> в эфире</w:t>
      </w:r>
    </w:p>
    <w:p w:rsidR="00283174" w:rsidRDefault="000A6007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смеется</w:t>
      </w:r>
      <w:r w:rsidR="00D96C5E">
        <w:rPr>
          <w:sz w:val="28"/>
          <w:szCs w:val="28"/>
        </w:rPr>
        <w:t>,</w:t>
      </w:r>
      <w:r>
        <w:rPr>
          <w:sz w:val="28"/>
          <w:szCs w:val="28"/>
        </w:rPr>
        <w:t xml:space="preserve"> и хохочет</w:t>
      </w:r>
    </w:p>
    <w:p w:rsidR="00283174" w:rsidRDefault="00283174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Тоже первой </w:t>
      </w:r>
      <w:r w:rsidR="00D96C5E">
        <w:rPr>
          <w:sz w:val="28"/>
          <w:szCs w:val="28"/>
        </w:rPr>
        <w:t xml:space="preserve">мисс быть </w:t>
      </w:r>
      <w:r>
        <w:rPr>
          <w:sz w:val="28"/>
          <w:szCs w:val="28"/>
        </w:rPr>
        <w:t>хочет</w:t>
      </w:r>
      <w:r w:rsidR="00D96C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1E29">
        <w:rPr>
          <w:sz w:val="28"/>
          <w:szCs w:val="28"/>
        </w:rPr>
        <w:t xml:space="preserve"> </w:t>
      </w:r>
    </w:p>
    <w:p w:rsidR="00283174" w:rsidRDefault="001750E4" w:rsidP="003F31C3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A553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</w:t>
      </w:r>
    </w:p>
    <w:p w:rsidR="00283174" w:rsidRDefault="00372B50" w:rsidP="00372B50">
      <w:pPr>
        <w:jc w:val="both"/>
        <w:rPr>
          <w:b/>
          <w:sz w:val="28"/>
          <w:szCs w:val="28"/>
        </w:rPr>
      </w:pPr>
      <w:r w:rsidRPr="00C217CE">
        <w:rPr>
          <w:b/>
        </w:rPr>
        <w:t xml:space="preserve">Ведущий </w:t>
      </w:r>
      <w:r>
        <w:rPr>
          <w:b/>
        </w:rPr>
        <w:t>2</w:t>
      </w:r>
      <w:r w:rsidRPr="00C217CE">
        <w:rPr>
          <w:b/>
        </w:rPr>
        <w:t>:</w:t>
      </w:r>
      <w:r>
        <w:rPr>
          <w:b/>
        </w:rPr>
        <w:t xml:space="preserve"> </w:t>
      </w:r>
      <w:r w:rsidR="000A6007" w:rsidRPr="002810DC">
        <w:rPr>
          <w:sz w:val="28"/>
          <w:szCs w:val="28"/>
        </w:rPr>
        <w:t>Можно разум потерять</w:t>
      </w:r>
    </w:p>
    <w:p w:rsidR="00283174" w:rsidRDefault="000A6007" w:rsidP="00283174">
      <w:pPr>
        <w:ind w:left="70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зал шагает номер </w:t>
      </w:r>
      <w:r w:rsidR="009E6915">
        <w:rPr>
          <w:sz w:val="28"/>
          <w:szCs w:val="28"/>
        </w:rPr>
        <w:t>«</w:t>
      </w:r>
      <w:r>
        <w:rPr>
          <w:sz w:val="28"/>
          <w:szCs w:val="28"/>
        </w:rPr>
        <w:t>пять</w:t>
      </w:r>
      <w:r w:rsidR="009E69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83174" w:rsidRDefault="000A6007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шагает, как глядит</w:t>
      </w:r>
      <w:r w:rsidR="009E6915">
        <w:rPr>
          <w:sz w:val="28"/>
          <w:szCs w:val="28"/>
        </w:rPr>
        <w:t>,</w:t>
      </w:r>
    </w:p>
    <w:p w:rsidR="00283174" w:rsidRDefault="009E6915" w:rsidP="00283174">
      <w:pPr>
        <w:ind w:left="70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Всех она сейчас затмит!  </w:t>
      </w:r>
      <w:r w:rsidR="00283174">
        <w:rPr>
          <w:sz w:val="28"/>
          <w:szCs w:val="28"/>
        </w:rPr>
        <w:t xml:space="preserve"> </w:t>
      </w:r>
    </w:p>
    <w:p w:rsidR="00F3431A" w:rsidRDefault="001750E4" w:rsidP="003F31C3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A553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</w:t>
      </w:r>
    </w:p>
    <w:p w:rsidR="00283174" w:rsidRDefault="00372B50" w:rsidP="00372B50">
      <w:pPr>
        <w:jc w:val="both"/>
        <w:rPr>
          <w:b/>
          <w:sz w:val="28"/>
          <w:szCs w:val="28"/>
        </w:rPr>
      </w:pPr>
      <w:r w:rsidRPr="00C217CE">
        <w:rPr>
          <w:b/>
        </w:rPr>
        <w:t>Ведущий 1:</w:t>
      </w:r>
      <w:r>
        <w:rPr>
          <w:b/>
        </w:rPr>
        <w:t xml:space="preserve">  </w:t>
      </w:r>
      <w:r w:rsidR="009E6915">
        <w:rPr>
          <w:sz w:val="28"/>
          <w:szCs w:val="28"/>
        </w:rPr>
        <w:t>«</w:t>
      </w:r>
      <w:r w:rsidR="000A6007">
        <w:rPr>
          <w:sz w:val="28"/>
          <w:szCs w:val="28"/>
        </w:rPr>
        <w:t>Шестой</w:t>
      </w:r>
      <w:r w:rsidR="009E6915">
        <w:rPr>
          <w:sz w:val="28"/>
          <w:szCs w:val="28"/>
        </w:rPr>
        <w:t>»</w:t>
      </w:r>
      <w:r w:rsidR="000A6007">
        <w:rPr>
          <w:sz w:val="28"/>
          <w:szCs w:val="28"/>
        </w:rPr>
        <w:t xml:space="preserve"> номер словно пава</w:t>
      </w:r>
      <w:r w:rsidR="009E6915">
        <w:rPr>
          <w:sz w:val="28"/>
          <w:szCs w:val="28"/>
        </w:rPr>
        <w:t>:</w:t>
      </w:r>
    </w:p>
    <w:p w:rsidR="00283174" w:rsidRDefault="000A6007" w:rsidP="00283174">
      <w:pPr>
        <w:ind w:left="70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 стройна</w:t>
      </w:r>
      <w:r w:rsidR="009E6915">
        <w:rPr>
          <w:sz w:val="28"/>
          <w:szCs w:val="28"/>
        </w:rPr>
        <w:t>,</w:t>
      </w:r>
      <w:r>
        <w:rPr>
          <w:sz w:val="28"/>
          <w:szCs w:val="28"/>
        </w:rPr>
        <w:t xml:space="preserve"> и величава</w:t>
      </w:r>
      <w:r w:rsidR="009E6915">
        <w:rPr>
          <w:sz w:val="28"/>
          <w:szCs w:val="28"/>
        </w:rPr>
        <w:t>,</w:t>
      </w:r>
    </w:p>
    <w:p w:rsidR="00283174" w:rsidRDefault="000A6007" w:rsidP="00283174">
      <w:pPr>
        <w:ind w:left="708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 по сцене не идет</w:t>
      </w:r>
      <w:r w:rsidR="009E6915">
        <w:rPr>
          <w:sz w:val="28"/>
          <w:szCs w:val="28"/>
        </w:rPr>
        <w:t>,</w:t>
      </w:r>
    </w:p>
    <w:p w:rsidR="00283174" w:rsidRDefault="009E6915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A6007">
        <w:rPr>
          <w:sz w:val="28"/>
          <w:szCs w:val="28"/>
        </w:rPr>
        <w:t>ак лебедушка плывет</w:t>
      </w:r>
      <w:r>
        <w:rPr>
          <w:sz w:val="28"/>
          <w:szCs w:val="28"/>
        </w:rPr>
        <w:t>.</w:t>
      </w:r>
    </w:p>
    <w:p w:rsidR="00F3431A" w:rsidRDefault="001750E4" w:rsidP="003F31C3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  <w:r w:rsidR="00A553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</w:t>
      </w:r>
    </w:p>
    <w:p w:rsidR="00283174" w:rsidRDefault="00372B50" w:rsidP="00372B50">
      <w:pPr>
        <w:jc w:val="both"/>
        <w:rPr>
          <w:sz w:val="28"/>
          <w:szCs w:val="28"/>
        </w:rPr>
      </w:pPr>
      <w:r w:rsidRPr="00C217CE">
        <w:rPr>
          <w:b/>
        </w:rPr>
        <w:t xml:space="preserve">Ведущий </w:t>
      </w:r>
      <w:r>
        <w:rPr>
          <w:b/>
        </w:rPr>
        <w:t>2</w:t>
      </w:r>
      <w:r w:rsidRPr="00C217CE">
        <w:rPr>
          <w:b/>
        </w:rPr>
        <w:t>:</w:t>
      </w:r>
      <w:r>
        <w:rPr>
          <w:b/>
        </w:rPr>
        <w:t xml:space="preserve"> </w:t>
      </w:r>
      <w:r w:rsidR="000A6007">
        <w:rPr>
          <w:sz w:val="28"/>
          <w:szCs w:val="28"/>
        </w:rPr>
        <w:t xml:space="preserve">Номер </w:t>
      </w:r>
      <w:r w:rsidR="009E6915">
        <w:rPr>
          <w:sz w:val="28"/>
          <w:szCs w:val="28"/>
        </w:rPr>
        <w:t>«</w:t>
      </w:r>
      <w:r w:rsidR="000A6007">
        <w:rPr>
          <w:sz w:val="28"/>
          <w:szCs w:val="28"/>
        </w:rPr>
        <w:t>семь</w:t>
      </w:r>
      <w:r w:rsidR="009E6915">
        <w:rPr>
          <w:sz w:val="28"/>
          <w:szCs w:val="28"/>
        </w:rPr>
        <w:t>», а</w:t>
      </w:r>
      <w:r w:rsidR="00921BC1">
        <w:rPr>
          <w:sz w:val="28"/>
          <w:szCs w:val="28"/>
        </w:rPr>
        <w:t>,</w:t>
      </w:r>
      <w:r w:rsidR="009E6915">
        <w:rPr>
          <w:sz w:val="28"/>
          <w:szCs w:val="28"/>
        </w:rPr>
        <w:t xml:space="preserve"> между прочи</w:t>
      </w:r>
      <w:r w:rsidR="000A6007">
        <w:rPr>
          <w:sz w:val="28"/>
          <w:szCs w:val="28"/>
        </w:rPr>
        <w:t xml:space="preserve">м, </w:t>
      </w:r>
    </w:p>
    <w:p w:rsidR="00283174" w:rsidRDefault="00921BC1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её мы</w:t>
      </w:r>
      <w:r w:rsidR="00283174">
        <w:rPr>
          <w:sz w:val="28"/>
          <w:szCs w:val="28"/>
        </w:rPr>
        <w:t xml:space="preserve"> в </w:t>
      </w:r>
      <w:r w:rsidR="009E6915">
        <w:rPr>
          <w:sz w:val="28"/>
          <w:szCs w:val="28"/>
        </w:rPr>
        <w:t>«</w:t>
      </w:r>
      <w:r w:rsidR="00283174">
        <w:rPr>
          <w:sz w:val="28"/>
          <w:szCs w:val="28"/>
        </w:rPr>
        <w:t>мисс</w:t>
      </w:r>
      <w:r w:rsidR="009E6915">
        <w:rPr>
          <w:sz w:val="28"/>
          <w:szCs w:val="28"/>
        </w:rPr>
        <w:t>»</w:t>
      </w:r>
      <w:r w:rsidR="00283174">
        <w:rPr>
          <w:sz w:val="28"/>
          <w:szCs w:val="28"/>
        </w:rPr>
        <w:t xml:space="preserve"> пророчим</w:t>
      </w:r>
      <w:r w:rsidR="000A6007">
        <w:rPr>
          <w:sz w:val="28"/>
          <w:szCs w:val="28"/>
        </w:rPr>
        <w:t>.</w:t>
      </w:r>
    </w:p>
    <w:p w:rsidR="00283174" w:rsidRDefault="000A6007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="009E6915">
        <w:rPr>
          <w:sz w:val="28"/>
          <w:szCs w:val="28"/>
        </w:rPr>
        <w:t>,</w:t>
      </w:r>
      <w:r>
        <w:rPr>
          <w:sz w:val="28"/>
          <w:szCs w:val="28"/>
        </w:rPr>
        <w:t xml:space="preserve"> как стройна</w:t>
      </w:r>
    </w:p>
    <w:p w:rsidR="00283174" w:rsidRDefault="00283174" w:rsidP="002831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собою не дурна. </w:t>
      </w:r>
    </w:p>
    <w:p w:rsidR="00283174" w:rsidRDefault="001750E4" w:rsidP="00283174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</w:t>
      </w:r>
      <w:r w:rsidR="00A553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</w:t>
      </w:r>
    </w:p>
    <w:p w:rsidR="00790435" w:rsidRDefault="00372B50" w:rsidP="00372B50">
      <w:pPr>
        <w:jc w:val="both"/>
        <w:rPr>
          <w:sz w:val="28"/>
          <w:szCs w:val="28"/>
        </w:rPr>
      </w:pPr>
      <w:r w:rsidRPr="00C217CE">
        <w:rPr>
          <w:b/>
        </w:rPr>
        <w:t>Ведущий 1:</w:t>
      </w:r>
      <w:r>
        <w:rPr>
          <w:b/>
        </w:rPr>
        <w:t xml:space="preserve">  </w:t>
      </w:r>
      <w:r w:rsidR="00790435" w:rsidRPr="00790435">
        <w:rPr>
          <w:sz w:val="28"/>
          <w:szCs w:val="28"/>
        </w:rPr>
        <w:t>Номер «восемь»</w:t>
      </w:r>
      <w:r w:rsidR="00790435">
        <w:rPr>
          <w:sz w:val="28"/>
          <w:szCs w:val="28"/>
        </w:rPr>
        <w:t xml:space="preserve"> объективно, </w:t>
      </w:r>
    </w:p>
    <w:p w:rsidR="00790435" w:rsidRDefault="00790435" w:rsidP="00790435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умна, весела и во всем позитивна</w:t>
      </w:r>
      <w:r w:rsidRPr="00790435">
        <w:rPr>
          <w:sz w:val="28"/>
          <w:szCs w:val="28"/>
        </w:rPr>
        <w:t xml:space="preserve"> </w:t>
      </w:r>
    </w:p>
    <w:p w:rsidR="00790435" w:rsidRPr="00790435" w:rsidRDefault="00790435" w:rsidP="00790435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</w:t>
      </w:r>
      <w:r w:rsidR="00A5537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:rsidR="00790435" w:rsidRPr="004723B7" w:rsidRDefault="00372B50" w:rsidP="00372B50">
      <w:pPr>
        <w:jc w:val="both"/>
        <w:rPr>
          <w:sz w:val="28"/>
          <w:szCs w:val="28"/>
        </w:rPr>
      </w:pPr>
      <w:r w:rsidRPr="00C217CE">
        <w:rPr>
          <w:b/>
        </w:rPr>
        <w:t xml:space="preserve">Ведущий </w:t>
      </w:r>
      <w:r>
        <w:rPr>
          <w:b/>
        </w:rPr>
        <w:t>2</w:t>
      </w:r>
      <w:r w:rsidRPr="00C217CE">
        <w:rPr>
          <w:b/>
        </w:rPr>
        <w:t>:</w:t>
      </w:r>
      <w:r>
        <w:rPr>
          <w:b/>
        </w:rPr>
        <w:t xml:space="preserve">    </w:t>
      </w:r>
      <w:r w:rsidR="00790435" w:rsidRPr="004723B7">
        <w:rPr>
          <w:sz w:val="28"/>
          <w:szCs w:val="28"/>
        </w:rPr>
        <w:t>Номер «девять» хоть куда</w:t>
      </w:r>
    </w:p>
    <w:p w:rsidR="009F2D46" w:rsidRPr="004723B7" w:rsidRDefault="009F2D46" w:rsidP="00372B50">
      <w:pPr>
        <w:ind w:left="708" w:firstLine="708"/>
        <w:jc w:val="both"/>
        <w:rPr>
          <w:sz w:val="28"/>
          <w:szCs w:val="28"/>
        </w:rPr>
      </w:pPr>
      <w:r w:rsidRPr="004723B7">
        <w:rPr>
          <w:sz w:val="28"/>
          <w:szCs w:val="28"/>
        </w:rPr>
        <w:t>Обаятельна, умна</w:t>
      </w:r>
    </w:p>
    <w:p w:rsidR="009F2D46" w:rsidRPr="004723B7" w:rsidRDefault="004723B7" w:rsidP="004723B7">
      <w:pPr>
        <w:ind w:left="1418"/>
        <w:jc w:val="both"/>
        <w:rPr>
          <w:sz w:val="28"/>
          <w:szCs w:val="28"/>
        </w:rPr>
      </w:pPr>
      <w:r w:rsidRPr="004723B7">
        <w:rPr>
          <w:sz w:val="28"/>
          <w:szCs w:val="28"/>
        </w:rPr>
        <w:t>по характ</w:t>
      </w:r>
      <w:r w:rsidR="009F2D46" w:rsidRPr="004723B7">
        <w:rPr>
          <w:sz w:val="28"/>
          <w:szCs w:val="28"/>
        </w:rPr>
        <w:t>еру скромна</w:t>
      </w:r>
    </w:p>
    <w:p w:rsidR="009F2D46" w:rsidRPr="004723B7" w:rsidRDefault="009F2D46" w:rsidP="004723B7">
      <w:pPr>
        <w:ind w:left="1418"/>
        <w:jc w:val="both"/>
        <w:rPr>
          <w:sz w:val="28"/>
          <w:szCs w:val="28"/>
        </w:rPr>
      </w:pPr>
      <w:r w:rsidRPr="004723B7">
        <w:rPr>
          <w:sz w:val="28"/>
          <w:szCs w:val="28"/>
        </w:rPr>
        <w:t>энергично, весела</w:t>
      </w:r>
    </w:p>
    <w:p w:rsidR="00103801" w:rsidRDefault="009F2D46" w:rsidP="002419B7">
      <w:pPr>
        <w:ind w:left="3541" w:firstLine="7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A553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</w:t>
      </w:r>
    </w:p>
    <w:p w:rsidR="002419B7" w:rsidRDefault="002419B7" w:rsidP="002419B7">
      <w:pPr>
        <w:jc w:val="both"/>
        <w:rPr>
          <w:sz w:val="28"/>
          <w:szCs w:val="28"/>
        </w:rPr>
      </w:pPr>
      <w:r w:rsidRPr="00C217CE">
        <w:rPr>
          <w:b/>
        </w:rPr>
        <w:t>Ведущий 1:</w:t>
      </w:r>
      <w:r>
        <w:rPr>
          <w:b/>
        </w:rPr>
        <w:t xml:space="preserve">  </w:t>
      </w:r>
      <w:r>
        <w:rPr>
          <w:sz w:val="28"/>
          <w:szCs w:val="28"/>
        </w:rPr>
        <w:t>Десять дама хоть куда</w:t>
      </w:r>
    </w:p>
    <w:p w:rsidR="002419B7" w:rsidRDefault="002419B7" w:rsidP="0024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Весела и молода</w:t>
      </w:r>
    </w:p>
    <w:p w:rsidR="002419B7" w:rsidRDefault="002419B7" w:rsidP="00241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Соблюдает стиль всегда</w:t>
      </w:r>
      <w:r w:rsidRPr="00790435">
        <w:rPr>
          <w:sz w:val="28"/>
          <w:szCs w:val="28"/>
        </w:rPr>
        <w:t xml:space="preserve"> </w:t>
      </w:r>
    </w:p>
    <w:p w:rsidR="002419B7" w:rsidRPr="00790435" w:rsidRDefault="002419B7" w:rsidP="002419B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</w:t>
      </w:r>
      <w:r w:rsidR="00A5537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</w:p>
    <w:p w:rsidR="00226BFE" w:rsidRDefault="00226BFE" w:rsidP="004723B7">
      <w:pPr>
        <w:ind w:left="3541" w:firstLine="707"/>
        <w:jc w:val="both"/>
        <w:rPr>
          <w:b/>
          <w:sz w:val="28"/>
          <w:szCs w:val="28"/>
        </w:rPr>
      </w:pPr>
    </w:p>
    <w:p w:rsidR="00226BFE" w:rsidRDefault="00226BFE" w:rsidP="004723B7">
      <w:pPr>
        <w:ind w:left="3541" w:firstLine="707"/>
        <w:jc w:val="both"/>
        <w:rPr>
          <w:b/>
          <w:sz w:val="28"/>
          <w:szCs w:val="28"/>
        </w:rPr>
      </w:pPr>
    </w:p>
    <w:p w:rsidR="00283174" w:rsidRDefault="00283174" w:rsidP="00283174">
      <w:pPr>
        <w:jc w:val="both"/>
        <w:rPr>
          <w:sz w:val="28"/>
          <w:szCs w:val="28"/>
        </w:rPr>
      </w:pPr>
      <w:r w:rsidRPr="00283174">
        <w:rPr>
          <w:b/>
        </w:rPr>
        <w:t xml:space="preserve">Ведущий </w:t>
      </w:r>
      <w:r w:rsidR="00372B50">
        <w:rPr>
          <w:b/>
        </w:rPr>
        <w:t>1</w:t>
      </w:r>
      <w:r w:rsidRPr="00283174">
        <w:rPr>
          <w:b/>
        </w:rPr>
        <w:t>:</w:t>
      </w:r>
      <w:r>
        <w:rPr>
          <w:b/>
        </w:rPr>
        <w:tab/>
      </w:r>
      <w:r w:rsidR="005B33BB">
        <w:rPr>
          <w:sz w:val="28"/>
          <w:szCs w:val="28"/>
        </w:rPr>
        <w:t>Я прошу</w:t>
      </w:r>
      <w:r>
        <w:rPr>
          <w:sz w:val="28"/>
          <w:szCs w:val="28"/>
        </w:rPr>
        <w:t xml:space="preserve"> участниц занять свои места</w:t>
      </w:r>
      <w:r w:rsidR="000A6007">
        <w:rPr>
          <w:sz w:val="28"/>
          <w:szCs w:val="28"/>
        </w:rPr>
        <w:t>.</w:t>
      </w:r>
    </w:p>
    <w:p w:rsidR="00F3431A" w:rsidRPr="00DD7665" w:rsidRDefault="00DD7665" w:rsidP="00F3431A">
      <w:pPr>
        <w:jc w:val="both"/>
        <w:rPr>
          <w:i/>
        </w:rPr>
      </w:pPr>
      <w:r>
        <w:rPr>
          <w:i/>
        </w:rPr>
        <w:t>К</w:t>
      </w:r>
      <w:r w:rsidR="000A6007" w:rsidRPr="00DD7665">
        <w:rPr>
          <w:i/>
        </w:rPr>
        <w:t>онку</w:t>
      </w:r>
      <w:r w:rsidR="009D0D58">
        <w:rPr>
          <w:i/>
        </w:rPr>
        <w:t>рсантки присаживаются на</w:t>
      </w:r>
      <w:r w:rsidR="000A6007" w:rsidRPr="00DD7665">
        <w:rPr>
          <w:i/>
        </w:rPr>
        <w:t xml:space="preserve">  приготовленные стуль</w:t>
      </w:r>
      <w:r w:rsidR="00283174" w:rsidRPr="00DD7665">
        <w:rPr>
          <w:i/>
        </w:rPr>
        <w:t>я</w:t>
      </w:r>
    </w:p>
    <w:p w:rsidR="003F31C3" w:rsidRDefault="003F31C3" w:rsidP="003F31C3">
      <w:pPr>
        <w:ind w:left="1410" w:hanging="1410"/>
        <w:jc w:val="both"/>
        <w:rPr>
          <w:b/>
        </w:rPr>
      </w:pPr>
    </w:p>
    <w:p w:rsidR="003F31C3" w:rsidRPr="001D0D55" w:rsidRDefault="003B61DE" w:rsidP="001D0D55">
      <w:pPr>
        <w:ind w:left="1410" w:hanging="1410"/>
        <w:jc w:val="both"/>
        <w:rPr>
          <w:color w:val="000000"/>
          <w:sz w:val="28"/>
          <w:szCs w:val="28"/>
          <w:shd w:val="clear" w:color="auto" w:fill="FFFFFF"/>
        </w:rPr>
      </w:pPr>
      <w:r w:rsidRPr="00C217CE">
        <w:rPr>
          <w:b/>
        </w:rPr>
        <w:t xml:space="preserve">Ведущий </w:t>
      </w:r>
      <w:r w:rsidR="00372B50">
        <w:rPr>
          <w:b/>
        </w:rPr>
        <w:t>2</w:t>
      </w:r>
      <w:r w:rsidRPr="00C217CE">
        <w:rPr>
          <w:b/>
        </w:rPr>
        <w:t>:</w:t>
      </w:r>
      <w:r w:rsidR="003F31C3">
        <w:rPr>
          <w:b/>
        </w:rPr>
        <w:tab/>
      </w:r>
      <w:r w:rsidR="000A6007" w:rsidRPr="003A1713">
        <w:rPr>
          <w:color w:val="000000"/>
          <w:sz w:val="28"/>
          <w:szCs w:val="28"/>
          <w:shd w:val="clear" w:color="auto" w:fill="FFFFFF"/>
        </w:rPr>
        <w:t>Пожелаем успеха участницам</w:t>
      </w:r>
      <w:r w:rsidR="005B33BB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онкурса</w:t>
      </w:r>
      <w:r w:rsidR="000A6007" w:rsidRPr="003A1713">
        <w:rPr>
          <w:color w:val="000000"/>
          <w:sz w:val="28"/>
          <w:szCs w:val="28"/>
          <w:shd w:val="clear" w:color="auto" w:fill="FFFFFF"/>
        </w:rPr>
        <w:t>. А вам</w:t>
      </w:r>
      <w:r>
        <w:rPr>
          <w:color w:val="000000"/>
          <w:sz w:val="28"/>
          <w:szCs w:val="28"/>
          <w:shd w:val="clear" w:color="auto" w:fill="FFFFFF"/>
        </w:rPr>
        <w:t>, уважаемые зрители,</w:t>
      </w:r>
      <w:r w:rsidR="000A6007" w:rsidRPr="003A1713">
        <w:rPr>
          <w:color w:val="000000"/>
          <w:sz w:val="28"/>
          <w:szCs w:val="28"/>
          <w:shd w:val="clear" w:color="auto" w:fill="FFFFFF"/>
        </w:rPr>
        <w:t xml:space="preserve"> желаем, чтобы этот конкурс принес </w:t>
      </w:r>
      <w:r>
        <w:rPr>
          <w:color w:val="000000"/>
          <w:sz w:val="28"/>
          <w:szCs w:val="28"/>
          <w:shd w:val="clear" w:color="auto" w:fill="FFFFFF"/>
        </w:rPr>
        <w:t>много радостных</w:t>
      </w:r>
      <w:r w:rsidR="009D0D58">
        <w:rPr>
          <w:color w:val="000000"/>
          <w:sz w:val="28"/>
          <w:szCs w:val="28"/>
          <w:shd w:val="clear" w:color="auto" w:fill="FFFFFF"/>
        </w:rPr>
        <w:t xml:space="preserve">, </w:t>
      </w:r>
      <w:r w:rsidR="000A6007" w:rsidRPr="003A1713">
        <w:rPr>
          <w:color w:val="000000"/>
          <w:sz w:val="28"/>
          <w:szCs w:val="28"/>
          <w:shd w:val="clear" w:color="auto" w:fill="FFFFFF"/>
        </w:rPr>
        <w:t>веселых минут</w:t>
      </w:r>
      <w:r w:rsidR="009D0D58">
        <w:rPr>
          <w:color w:val="000000"/>
          <w:sz w:val="28"/>
          <w:szCs w:val="28"/>
          <w:shd w:val="clear" w:color="auto" w:fill="FFFFFF"/>
        </w:rPr>
        <w:t xml:space="preserve"> и массу положительных эмоций</w:t>
      </w:r>
      <w:r w:rsidR="000A6007" w:rsidRPr="003A171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F31C3" w:rsidRPr="003F31C3" w:rsidRDefault="003F31C3" w:rsidP="003F31C3">
      <w:pPr>
        <w:jc w:val="center"/>
        <w:rPr>
          <w:i/>
          <w:color w:val="984806"/>
          <w:sz w:val="28"/>
          <w:szCs w:val="28"/>
        </w:rPr>
      </w:pPr>
      <w:r w:rsidRPr="003F31C3">
        <w:rPr>
          <w:b/>
          <w:color w:val="984806"/>
          <w:sz w:val="32"/>
          <w:szCs w:val="32"/>
        </w:rPr>
        <w:t xml:space="preserve">Конкурс № </w:t>
      </w:r>
      <w:r w:rsidR="00863A74">
        <w:rPr>
          <w:b/>
          <w:color w:val="984806"/>
          <w:sz w:val="32"/>
          <w:szCs w:val="32"/>
        </w:rPr>
        <w:t>1</w:t>
      </w:r>
      <w:r w:rsidR="00372B50">
        <w:rPr>
          <w:b/>
          <w:color w:val="984806"/>
          <w:sz w:val="32"/>
          <w:szCs w:val="32"/>
        </w:rPr>
        <w:t xml:space="preserve"> </w:t>
      </w:r>
      <w:r w:rsidRPr="003F31C3">
        <w:rPr>
          <w:b/>
          <w:color w:val="984806"/>
          <w:sz w:val="32"/>
          <w:szCs w:val="32"/>
        </w:rPr>
        <w:t xml:space="preserve"> «</w:t>
      </w:r>
      <w:r w:rsidR="00372B50">
        <w:rPr>
          <w:b/>
          <w:color w:val="984806"/>
          <w:sz w:val="32"/>
          <w:szCs w:val="32"/>
        </w:rPr>
        <w:t>Осеннее дефиле</w:t>
      </w:r>
      <w:r w:rsidRPr="003F31C3">
        <w:rPr>
          <w:b/>
          <w:color w:val="984806"/>
          <w:sz w:val="32"/>
          <w:szCs w:val="32"/>
        </w:rPr>
        <w:t>»</w:t>
      </w:r>
    </w:p>
    <w:p w:rsidR="002419B7" w:rsidRPr="002419B7" w:rsidRDefault="003F31C3" w:rsidP="001D0D55">
      <w:pPr>
        <w:ind w:left="1410" w:hanging="1410"/>
        <w:jc w:val="both"/>
        <w:rPr>
          <w:i/>
          <w:sz w:val="28"/>
          <w:szCs w:val="28"/>
        </w:rPr>
      </w:pPr>
      <w:r w:rsidRPr="003B61DE">
        <w:rPr>
          <w:b/>
        </w:rPr>
        <w:t xml:space="preserve">Ведущий </w:t>
      </w:r>
      <w:r>
        <w:rPr>
          <w:b/>
        </w:rPr>
        <w:t>1</w:t>
      </w:r>
      <w:r w:rsidRPr="003B61DE">
        <w:rPr>
          <w:b/>
        </w:rPr>
        <w:t>:</w:t>
      </w:r>
      <w:r>
        <w:rPr>
          <w:b/>
        </w:rPr>
        <w:tab/>
      </w:r>
      <w:r w:rsidR="00A92DC8" w:rsidRPr="00A92DC8">
        <w:rPr>
          <w:sz w:val="28"/>
          <w:szCs w:val="28"/>
        </w:rPr>
        <w:t>Мы начинаем конкурс «Осенне дефиле».</w:t>
      </w:r>
      <w:r w:rsidR="00A92DC8">
        <w:rPr>
          <w:b/>
        </w:rPr>
        <w:t xml:space="preserve"> </w:t>
      </w:r>
      <w:r w:rsidR="00A92DC8">
        <w:rPr>
          <w:sz w:val="28"/>
          <w:szCs w:val="28"/>
        </w:rPr>
        <w:t xml:space="preserve">Обратите внимание, как сегодня постарались наши участницы. </w:t>
      </w:r>
      <w:r>
        <w:rPr>
          <w:sz w:val="28"/>
          <w:szCs w:val="28"/>
        </w:rPr>
        <w:t>Мы считаем</w:t>
      </w:r>
      <w:r w:rsidR="000A6007">
        <w:rPr>
          <w:sz w:val="28"/>
          <w:szCs w:val="28"/>
        </w:rPr>
        <w:t xml:space="preserve">, что наши девочки ничуть не хуже </w:t>
      </w:r>
      <w:r w:rsidR="002419B7">
        <w:rPr>
          <w:sz w:val="28"/>
          <w:szCs w:val="28"/>
        </w:rPr>
        <w:t xml:space="preserve">известных моделей </w:t>
      </w:r>
      <w:r w:rsidR="000A6007">
        <w:rPr>
          <w:sz w:val="28"/>
          <w:szCs w:val="28"/>
        </w:rPr>
        <w:t xml:space="preserve">и сейчас мы в этом убедимся. </w:t>
      </w:r>
      <w:r w:rsidR="00372B50">
        <w:rPr>
          <w:sz w:val="28"/>
          <w:szCs w:val="28"/>
        </w:rPr>
        <w:t>В конкурсе оценивается оригинальности, новизна, содержательная сторона наряда.</w:t>
      </w:r>
    </w:p>
    <w:p w:rsidR="003F31C3" w:rsidRPr="003F31C3" w:rsidRDefault="003F31C3" w:rsidP="003F31C3">
      <w:pPr>
        <w:jc w:val="center"/>
        <w:rPr>
          <w:b/>
          <w:color w:val="984806"/>
          <w:sz w:val="32"/>
          <w:szCs w:val="32"/>
        </w:rPr>
      </w:pPr>
      <w:r w:rsidRPr="003F31C3">
        <w:rPr>
          <w:b/>
          <w:color w:val="984806"/>
          <w:sz w:val="32"/>
          <w:szCs w:val="32"/>
        </w:rPr>
        <w:t xml:space="preserve">Конкурс № </w:t>
      </w:r>
      <w:r w:rsidR="00863A74">
        <w:rPr>
          <w:b/>
          <w:color w:val="984806"/>
          <w:sz w:val="32"/>
          <w:szCs w:val="32"/>
        </w:rPr>
        <w:t>2</w:t>
      </w:r>
      <w:r w:rsidRPr="003F31C3">
        <w:rPr>
          <w:b/>
          <w:color w:val="984806"/>
          <w:sz w:val="32"/>
          <w:szCs w:val="32"/>
        </w:rPr>
        <w:t xml:space="preserve"> «</w:t>
      </w:r>
      <w:r w:rsidR="009F2D46">
        <w:rPr>
          <w:b/>
          <w:color w:val="984806"/>
          <w:sz w:val="32"/>
          <w:szCs w:val="32"/>
        </w:rPr>
        <w:t>Осенний натюрморт</w:t>
      </w:r>
      <w:r w:rsidRPr="003F31C3">
        <w:rPr>
          <w:b/>
          <w:color w:val="984806"/>
          <w:sz w:val="32"/>
          <w:szCs w:val="32"/>
        </w:rPr>
        <w:t>»</w:t>
      </w:r>
    </w:p>
    <w:p w:rsidR="000A6007" w:rsidRPr="00B64AC4" w:rsidRDefault="003F31C3" w:rsidP="00372B50">
      <w:pPr>
        <w:ind w:left="1410" w:hanging="1410"/>
        <w:jc w:val="both"/>
        <w:rPr>
          <w:i/>
          <w:color w:val="000000"/>
          <w:sz w:val="28"/>
          <w:szCs w:val="28"/>
        </w:rPr>
      </w:pPr>
      <w:r w:rsidRPr="00B64AC4">
        <w:rPr>
          <w:b/>
          <w:color w:val="000000"/>
        </w:rPr>
        <w:t xml:space="preserve">Ведущий </w:t>
      </w:r>
      <w:r w:rsidR="00544E70" w:rsidRPr="00B64AC4">
        <w:rPr>
          <w:b/>
          <w:color w:val="000000"/>
        </w:rPr>
        <w:t>2</w:t>
      </w:r>
      <w:r w:rsidRPr="00B64AC4">
        <w:rPr>
          <w:b/>
          <w:color w:val="000000"/>
        </w:rPr>
        <w:t>:</w:t>
      </w:r>
      <w:r w:rsidRPr="00B64AC4">
        <w:rPr>
          <w:b/>
          <w:color w:val="000000"/>
        </w:rPr>
        <w:tab/>
      </w:r>
      <w:r w:rsidR="000A6007" w:rsidRPr="00B64AC4">
        <w:rPr>
          <w:color w:val="000000"/>
          <w:sz w:val="28"/>
          <w:szCs w:val="28"/>
        </w:rPr>
        <w:t>Следующий конкурс называется «</w:t>
      </w:r>
      <w:r w:rsidR="009F2D46" w:rsidRPr="00B64AC4">
        <w:rPr>
          <w:color w:val="000000"/>
          <w:sz w:val="28"/>
          <w:szCs w:val="28"/>
        </w:rPr>
        <w:t>Осенний натюрморт</w:t>
      </w:r>
      <w:r w:rsidR="000A6007" w:rsidRPr="00B64AC4">
        <w:rPr>
          <w:color w:val="000000"/>
          <w:sz w:val="28"/>
          <w:szCs w:val="28"/>
        </w:rPr>
        <w:t xml:space="preserve">».  </w:t>
      </w:r>
      <w:r w:rsidR="009F2D46" w:rsidRPr="00B64AC4">
        <w:rPr>
          <w:color w:val="000000"/>
          <w:sz w:val="28"/>
          <w:szCs w:val="28"/>
        </w:rPr>
        <w:t>Каждая из участниц вытягивает листочек, на котором написано название фрукта или овоща, который ей предстоит нарисовать с завязанными глазами на листе бумаги.</w:t>
      </w:r>
      <w:r w:rsidR="004723B7" w:rsidRPr="00B64AC4">
        <w:rPr>
          <w:color w:val="000000"/>
          <w:sz w:val="28"/>
          <w:szCs w:val="28"/>
        </w:rPr>
        <w:t xml:space="preserve"> </w:t>
      </w:r>
      <w:r w:rsidR="00372B50" w:rsidRPr="00B64AC4">
        <w:rPr>
          <w:i/>
          <w:color w:val="000000"/>
          <w:sz w:val="28"/>
          <w:szCs w:val="28"/>
        </w:rPr>
        <w:t xml:space="preserve"> </w:t>
      </w:r>
      <w:r w:rsidR="00A95B61" w:rsidRPr="00B64AC4">
        <w:rPr>
          <w:color w:val="000000"/>
          <w:sz w:val="28"/>
          <w:szCs w:val="28"/>
        </w:rPr>
        <w:t xml:space="preserve">Итак, </w:t>
      </w:r>
      <w:r w:rsidR="00372B50" w:rsidRPr="00B64AC4">
        <w:rPr>
          <w:color w:val="000000"/>
          <w:sz w:val="28"/>
          <w:szCs w:val="28"/>
        </w:rPr>
        <w:t>начинаем.</w:t>
      </w:r>
    </w:p>
    <w:p w:rsidR="00D22A15" w:rsidRPr="00B64AC4" w:rsidRDefault="00372B50" w:rsidP="00D22A15">
      <w:pPr>
        <w:ind w:left="1410" w:hanging="1410"/>
        <w:jc w:val="both"/>
        <w:rPr>
          <w:color w:val="000000"/>
          <w:sz w:val="28"/>
          <w:szCs w:val="28"/>
          <w:shd w:val="clear" w:color="auto" w:fill="FFFFFF"/>
        </w:rPr>
      </w:pPr>
      <w:r w:rsidRPr="00B64AC4">
        <w:rPr>
          <w:color w:val="000000"/>
          <w:sz w:val="28"/>
          <w:szCs w:val="28"/>
        </w:rPr>
        <w:t xml:space="preserve">                   (На </w:t>
      </w:r>
      <w:r w:rsidR="002419B7">
        <w:rPr>
          <w:color w:val="000000"/>
          <w:sz w:val="28"/>
          <w:szCs w:val="28"/>
        </w:rPr>
        <w:t>доске</w:t>
      </w:r>
      <w:r w:rsidRPr="00B64AC4">
        <w:rPr>
          <w:color w:val="000000"/>
          <w:sz w:val="28"/>
          <w:szCs w:val="28"/>
        </w:rPr>
        <w:t xml:space="preserve"> корзина, два шарфа</w:t>
      </w:r>
      <w:r w:rsidR="002419B7">
        <w:rPr>
          <w:color w:val="000000"/>
          <w:sz w:val="28"/>
          <w:szCs w:val="28"/>
        </w:rPr>
        <w:t>, цветные мелки</w:t>
      </w:r>
      <w:r w:rsidRPr="00B64AC4">
        <w:rPr>
          <w:color w:val="000000"/>
          <w:sz w:val="28"/>
          <w:szCs w:val="28"/>
        </w:rPr>
        <w:t>).</w:t>
      </w:r>
    </w:p>
    <w:p w:rsidR="00A92DC8" w:rsidRDefault="00A92DC8" w:rsidP="002419B7">
      <w:pPr>
        <w:rPr>
          <w:rStyle w:val="a4"/>
          <w:color w:val="984806"/>
          <w:sz w:val="32"/>
          <w:szCs w:val="32"/>
          <w:bdr w:val="none" w:sz="0" w:space="0" w:color="auto" w:frame="1"/>
          <w:shd w:val="clear" w:color="auto" w:fill="FFFFFF"/>
        </w:rPr>
      </w:pPr>
    </w:p>
    <w:p w:rsidR="00D22A15" w:rsidRPr="00D22A15" w:rsidRDefault="00D22A15" w:rsidP="00D22A15">
      <w:pPr>
        <w:jc w:val="center"/>
        <w:rPr>
          <w:color w:val="984806"/>
          <w:sz w:val="32"/>
          <w:szCs w:val="32"/>
          <w:shd w:val="clear" w:color="auto" w:fill="FFFFFF"/>
        </w:rPr>
      </w:pPr>
      <w:r w:rsidRPr="00D22A15">
        <w:rPr>
          <w:rStyle w:val="a4"/>
          <w:color w:val="984806"/>
          <w:sz w:val="32"/>
          <w:szCs w:val="32"/>
          <w:bdr w:val="none" w:sz="0" w:space="0" w:color="auto" w:frame="1"/>
          <w:shd w:val="clear" w:color="auto" w:fill="FFFFFF"/>
        </w:rPr>
        <w:t xml:space="preserve">Конкурс № </w:t>
      </w:r>
      <w:r w:rsidR="00544E70">
        <w:rPr>
          <w:rStyle w:val="a4"/>
          <w:color w:val="984806"/>
          <w:sz w:val="32"/>
          <w:szCs w:val="32"/>
          <w:bdr w:val="none" w:sz="0" w:space="0" w:color="auto" w:frame="1"/>
          <w:shd w:val="clear" w:color="auto" w:fill="FFFFFF"/>
        </w:rPr>
        <w:t>3</w:t>
      </w:r>
      <w:r w:rsidRPr="00D22A15">
        <w:rPr>
          <w:rStyle w:val="a4"/>
          <w:color w:val="984806"/>
          <w:sz w:val="32"/>
          <w:szCs w:val="32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5721E9">
        <w:rPr>
          <w:rStyle w:val="a4"/>
          <w:color w:val="984806"/>
          <w:sz w:val="32"/>
          <w:szCs w:val="32"/>
          <w:bdr w:val="none" w:sz="0" w:space="0" w:color="auto" w:frame="1"/>
          <w:shd w:val="clear" w:color="auto" w:fill="FFFFFF"/>
        </w:rPr>
        <w:t>Говорушки</w:t>
      </w:r>
      <w:proofErr w:type="spellEnd"/>
      <w:r w:rsidRPr="00D22A15">
        <w:rPr>
          <w:rStyle w:val="a4"/>
          <w:color w:val="984806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D22A15" w:rsidRDefault="00D22A15" w:rsidP="00D22A15">
      <w:pPr>
        <w:ind w:left="1410" w:hanging="1410"/>
        <w:jc w:val="both"/>
        <w:rPr>
          <w:sz w:val="28"/>
          <w:szCs w:val="28"/>
          <w:shd w:val="clear" w:color="auto" w:fill="FFFFFF"/>
        </w:rPr>
      </w:pPr>
      <w:r w:rsidRPr="003B61DE">
        <w:rPr>
          <w:b/>
        </w:rPr>
        <w:lastRenderedPageBreak/>
        <w:t xml:space="preserve">Ведущий </w:t>
      </w:r>
      <w:r>
        <w:rPr>
          <w:b/>
        </w:rPr>
        <w:t>1</w:t>
      </w:r>
      <w:r w:rsidRPr="003B61DE">
        <w:rPr>
          <w:b/>
        </w:rPr>
        <w:t>:</w:t>
      </w:r>
      <w:r>
        <w:rPr>
          <w:b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0A6007" w:rsidRPr="00D22A1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ы </w:t>
      </w:r>
      <w:r w:rsidR="000A6007" w:rsidRPr="00A95B6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продолжаем испытывать наши</w:t>
      </w:r>
      <w:r w:rsidR="0091664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х</w:t>
      </w:r>
      <w:r w:rsidR="000A6007" w:rsidRPr="00A95B6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конкурсанток. Следующий конкурс называется «</w:t>
      </w:r>
      <w:proofErr w:type="spellStart"/>
      <w:r w:rsidR="005721E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Говорушки</w:t>
      </w:r>
      <w:proofErr w:type="spellEnd"/>
      <w:r w:rsidR="000A6007" w:rsidRPr="00A95B61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0A6007" w:rsidRPr="00A95B61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A6007" w:rsidRPr="00A95B61">
        <w:rPr>
          <w:sz w:val="28"/>
          <w:szCs w:val="28"/>
          <w:shd w:val="clear" w:color="auto" w:fill="FFFFFF"/>
        </w:rPr>
        <w:t xml:space="preserve">В этом конкурсе девочки проявят свои </w:t>
      </w:r>
      <w:r w:rsidR="005721E9">
        <w:rPr>
          <w:sz w:val="28"/>
          <w:szCs w:val="28"/>
          <w:shd w:val="clear" w:color="auto" w:fill="FFFFFF"/>
        </w:rPr>
        <w:t xml:space="preserve">речевые </w:t>
      </w:r>
      <w:r w:rsidR="000A6007" w:rsidRPr="00A95B61">
        <w:rPr>
          <w:sz w:val="28"/>
          <w:szCs w:val="28"/>
          <w:shd w:val="clear" w:color="auto" w:fill="FFFFFF"/>
        </w:rPr>
        <w:t xml:space="preserve">способности. </w:t>
      </w:r>
      <w:r w:rsidR="005721E9">
        <w:rPr>
          <w:sz w:val="28"/>
          <w:szCs w:val="28"/>
          <w:shd w:val="clear" w:color="auto" w:fill="FFFFFF"/>
        </w:rPr>
        <w:t xml:space="preserve">Красивая и </w:t>
      </w:r>
      <w:r w:rsidR="00A42CF1">
        <w:rPr>
          <w:sz w:val="28"/>
          <w:szCs w:val="28"/>
          <w:shd w:val="clear" w:color="auto" w:fill="FFFFFF"/>
        </w:rPr>
        <w:t>правильная</w:t>
      </w:r>
      <w:r w:rsidR="005721E9">
        <w:rPr>
          <w:sz w:val="28"/>
          <w:szCs w:val="28"/>
          <w:shd w:val="clear" w:color="auto" w:fill="FFFFFF"/>
        </w:rPr>
        <w:t xml:space="preserve"> речь для девушки является ее визиткой карточкой. Давайте проверим наших конкурсанток.</w:t>
      </w:r>
    </w:p>
    <w:p w:rsidR="005721E9" w:rsidRPr="00544E70" w:rsidRDefault="005721E9" w:rsidP="00544E70">
      <w:pPr>
        <w:ind w:left="1410" w:firstLine="8"/>
        <w:jc w:val="both"/>
        <w:rPr>
          <w:color w:val="111111"/>
          <w:sz w:val="28"/>
          <w:szCs w:val="28"/>
          <w:shd w:val="clear" w:color="auto" w:fill="FFFFFF"/>
        </w:rPr>
      </w:pPr>
      <w:r w:rsidRPr="00544E70">
        <w:rPr>
          <w:color w:val="111111"/>
          <w:sz w:val="28"/>
          <w:szCs w:val="28"/>
          <w:shd w:val="clear" w:color="auto" w:fill="FFFFFF"/>
        </w:rPr>
        <w:t>Сухие листочки на сучьях-сучочках.</w:t>
      </w:r>
      <w:r w:rsidR="002419B7">
        <w:rPr>
          <w:color w:val="111111"/>
          <w:sz w:val="28"/>
          <w:szCs w:val="28"/>
          <w:shd w:val="clear" w:color="auto" w:fill="FFFFFF"/>
        </w:rPr>
        <w:t>(8)</w:t>
      </w:r>
    </w:p>
    <w:p w:rsidR="005721E9" w:rsidRPr="00544E70" w:rsidRDefault="005721E9" w:rsidP="00544E70">
      <w:pPr>
        <w:ind w:left="1410" w:firstLine="8"/>
        <w:jc w:val="both"/>
        <w:rPr>
          <w:color w:val="111111"/>
          <w:sz w:val="28"/>
          <w:szCs w:val="28"/>
          <w:shd w:val="clear" w:color="auto" w:fill="FFFFFF"/>
        </w:rPr>
      </w:pPr>
      <w:r w:rsidRPr="00544E70">
        <w:rPr>
          <w:color w:val="111111"/>
          <w:sz w:val="28"/>
          <w:szCs w:val="28"/>
          <w:shd w:val="clear" w:color="auto" w:fill="FFFFFF"/>
        </w:rPr>
        <w:t>С осины осенней</w:t>
      </w:r>
      <w:r w:rsidRPr="00544E70">
        <w:rPr>
          <w:color w:val="111111"/>
          <w:sz w:val="28"/>
          <w:szCs w:val="28"/>
        </w:rPr>
        <w:t xml:space="preserve"> </w:t>
      </w:r>
      <w:r w:rsidR="00226BFE">
        <w:rPr>
          <w:color w:val="111111"/>
          <w:sz w:val="28"/>
          <w:szCs w:val="28"/>
          <w:shd w:val="clear" w:color="auto" w:fill="FFFFFF"/>
        </w:rPr>
        <w:t>с</w:t>
      </w:r>
      <w:r w:rsidRPr="00544E70">
        <w:rPr>
          <w:color w:val="111111"/>
          <w:sz w:val="28"/>
          <w:szCs w:val="28"/>
          <w:shd w:val="clear" w:color="auto" w:fill="FFFFFF"/>
        </w:rPr>
        <w:t>летел лист последний.</w:t>
      </w:r>
      <w:r w:rsidR="002419B7">
        <w:rPr>
          <w:color w:val="111111"/>
          <w:sz w:val="28"/>
          <w:szCs w:val="28"/>
          <w:shd w:val="clear" w:color="auto" w:fill="FFFFFF"/>
        </w:rPr>
        <w:t>(7)</w:t>
      </w:r>
    </w:p>
    <w:p w:rsidR="005721E9" w:rsidRPr="00544E70" w:rsidRDefault="005721E9" w:rsidP="00544E70">
      <w:pPr>
        <w:ind w:left="1410" w:firstLine="8"/>
        <w:jc w:val="both"/>
        <w:rPr>
          <w:color w:val="111111"/>
          <w:sz w:val="28"/>
          <w:szCs w:val="28"/>
          <w:shd w:val="clear" w:color="auto" w:fill="FFFFFF"/>
        </w:rPr>
      </w:pPr>
      <w:r w:rsidRPr="00544E70">
        <w:rPr>
          <w:color w:val="111111"/>
          <w:sz w:val="28"/>
          <w:szCs w:val="28"/>
          <w:shd w:val="clear" w:color="auto" w:fill="FFFFFF"/>
        </w:rPr>
        <w:t>Греби грибы грибник граблями</w:t>
      </w:r>
      <w:r w:rsidR="002419B7">
        <w:rPr>
          <w:color w:val="111111"/>
          <w:sz w:val="28"/>
          <w:szCs w:val="28"/>
          <w:shd w:val="clear" w:color="auto" w:fill="FFFFFF"/>
        </w:rPr>
        <w:t>. (3)</w:t>
      </w:r>
    </w:p>
    <w:p w:rsidR="005721E9" w:rsidRPr="00544E70" w:rsidRDefault="005721E9" w:rsidP="00544E70">
      <w:pPr>
        <w:ind w:left="1410" w:firstLine="8"/>
        <w:jc w:val="both"/>
        <w:rPr>
          <w:color w:val="111111"/>
          <w:sz w:val="28"/>
          <w:szCs w:val="28"/>
          <w:shd w:val="clear" w:color="auto" w:fill="FFFFFF"/>
        </w:rPr>
      </w:pPr>
      <w:r w:rsidRPr="00544E70">
        <w:rPr>
          <w:color w:val="111111"/>
          <w:sz w:val="28"/>
          <w:szCs w:val="28"/>
          <w:shd w:val="clear" w:color="auto" w:fill="FFFFFF"/>
        </w:rPr>
        <w:t>Дали карапузу кукурузу,</w:t>
      </w:r>
      <w:r w:rsidRPr="00544E70">
        <w:rPr>
          <w:color w:val="111111"/>
          <w:sz w:val="28"/>
          <w:szCs w:val="28"/>
        </w:rPr>
        <w:t xml:space="preserve"> </w:t>
      </w:r>
      <w:r w:rsidRPr="00544E70">
        <w:rPr>
          <w:color w:val="111111"/>
          <w:sz w:val="28"/>
          <w:szCs w:val="28"/>
          <w:shd w:val="clear" w:color="auto" w:fill="FFFFFF"/>
        </w:rPr>
        <w:t>А карапуз просит арбуз</w:t>
      </w:r>
      <w:r w:rsidR="002419B7">
        <w:rPr>
          <w:color w:val="111111"/>
          <w:sz w:val="28"/>
          <w:szCs w:val="28"/>
          <w:shd w:val="clear" w:color="auto" w:fill="FFFFFF"/>
        </w:rPr>
        <w:t>(5)</w:t>
      </w:r>
    </w:p>
    <w:p w:rsidR="005721E9" w:rsidRPr="00544E70" w:rsidRDefault="005721E9" w:rsidP="00544E70">
      <w:pPr>
        <w:ind w:left="1410" w:firstLine="8"/>
        <w:jc w:val="both"/>
        <w:rPr>
          <w:color w:val="111111"/>
          <w:sz w:val="28"/>
          <w:szCs w:val="28"/>
          <w:shd w:val="clear" w:color="auto" w:fill="FFFFFF"/>
        </w:rPr>
      </w:pPr>
      <w:r w:rsidRPr="00544E70">
        <w:rPr>
          <w:color w:val="111111"/>
          <w:sz w:val="28"/>
          <w:szCs w:val="28"/>
          <w:shd w:val="clear" w:color="auto" w:fill="FFFFFF"/>
        </w:rPr>
        <w:t>Надели Паше галоши и гамаши. </w:t>
      </w:r>
      <w:r w:rsidR="002419B7">
        <w:rPr>
          <w:color w:val="111111"/>
          <w:sz w:val="28"/>
          <w:szCs w:val="28"/>
          <w:shd w:val="clear" w:color="auto" w:fill="FFFFFF"/>
        </w:rPr>
        <w:t>(2)</w:t>
      </w:r>
    </w:p>
    <w:p w:rsidR="005721E9" w:rsidRPr="00544E70" w:rsidRDefault="005721E9" w:rsidP="00544E70">
      <w:pPr>
        <w:ind w:left="1410" w:firstLine="8"/>
        <w:jc w:val="both"/>
        <w:rPr>
          <w:color w:val="111111"/>
          <w:sz w:val="28"/>
          <w:szCs w:val="28"/>
          <w:shd w:val="clear" w:color="auto" w:fill="FFFFFF"/>
        </w:rPr>
      </w:pPr>
      <w:r w:rsidRPr="00544E70">
        <w:rPr>
          <w:color w:val="111111"/>
          <w:sz w:val="28"/>
          <w:szCs w:val="28"/>
          <w:shd w:val="clear" w:color="auto" w:fill="FFFFFF"/>
        </w:rPr>
        <w:t>Ёжик желтой сыроежке</w:t>
      </w:r>
      <w:r w:rsidR="001615B1" w:rsidRPr="00544E70">
        <w:rPr>
          <w:color w:val="111111"/>
          <w:sz w:val="28"/>
          <w:szCs w:val="28"/>
        </w:rPr>
        <w:t xml:space="preserve"> </w:t>
      </w:r>
      <w:r w:rsidRPr="00544E70">
        <w:rPr>
          <w:color w:val="111111"/>
          <w:sz w:val="28"/>
          <w:szCs w:val="28"/>
          <w:shd w:val="clear" w:color="auto" w:fill="FFFFFF"/>
        </w:rPr>
        <w:t>Рад, как белочка орешкам.</w:t>
      </w:r>
      <w:r w:rsidR="002419B7">
        <w:rPr>
          <w:color w:val="111111"/>
          <w:sz w:val="28"/>
          <w:szCs w:val="28"/>
          <w:shd w:val="clear" w:color="auto" w:fill="FFFFFF"/>
        </w:rPr>
        <w:t xml:space="preserve"> (9)</w:t>
      </w:r>
      <w:r w:rsidRPr="00544E70">
        <w:rPr>
          <w:color w:val="111111"/>
          <w:sz w:val="28"/>
          <w:szCs w:val="28"/>
          <w:shd w:val="clear" w:color="auto" w:fill="FFFFFF"/>
        </w:rPr>
        <w:t> </w:t>
      </w:r>
    </w:p>
    <w:p w:rsidR="001615B1" w:rsidRPr="00544E70" w:rsidRDefault="001615B1" w:rsidP="00544E70">
      <w:pPr>
        <w:ind w:left="1410" w:firstLine="8"/>
        <w:jc w:val="both"/>
        <w:rPr>
          <w:sz w:val="28"/>
          <w:szCs w:val="28"/>
          <w:shd w:val="clear" w:color="auto" w:fill="FFFFFF"/>
        </w:rPr>
      </w:pPr>
      <w:r w:rsidRPr="00544E70">
        <w:rPr>
          <w:sz w:val="28"/>
          <w:szCs w:val="28"/>
          <w:shd w:val="clear" w:color="auto" w:fill="FFFFFF"/>
        </w:rPr>
        <w:t>Из кузова в кузов шла перегрузка арбузов</w:t>
      </w:r>
      <w:r w:rsidR="002419B7">
        <w:rPr>
          <w:sz w:val="28"/>
          <w:szCs w:val="28"/>
          <w:shd w:val="clear" w:color="auto" w:fill="FFFFFF"/>
        </w:rPr>
        <w:t xml:space="preserve"> (10)</w:t>
      </w:r>
    </w:p>
    <w:p w:rsidR="001615B1" w:rsidRPr="00544E70" w:rsidRDefault="001615B1" w:rsidP="00544E70">
      <w:pPr>
        <w:ind w:left="1410" w:firstLine="8"/>
        <w:jc w:val="both"/>
        <w:rPr>
          <w:sz w:val="28"/>
          <w:szCs w:val="28"/>
          <w:shd w:val="clear" w:color="auto" w:fill="FFFFFF"/>
        </w:rPr>
      </w:pPr>
      <w:r w:rsidRPr="00544E70">
        <w:rPr>
          <w:sz w:val="28"/>
          <w:szCs w:val="28"/>
          <w:shd w:val="clear" w:color="auto" w:fill="FFFFFF"/>
        </w:rPr>
        <w:t>Тощий немощный Кощей тащит ящик овощей</w:t>
      </w:r>
      <w:r w:rsidR="002419B7">
        <w:rPr>
          <w:sz w:val="28"/>
          <w:szCs w:val="28"/>
          <w:shd w:val="clear" w:color="auto" w:fill="FFFFFF"/>
        </w:rPr>
        <w:t xml:space="preserve"> (4)</w:t>
      </w:r>
    </w:p>
    <w:p w:rsidR="001615B1" w:rsidRDefault="001615B1" w:rsidP="00544E70">
      <w:pPr>
        <w:ind w:left="1410" w:firstLine="8"/>
        <w:jc w:val="both"/>
        <w:rPr>
          <w:sz w:val="28"/>
          <w:szCs w:val="28"/>
          <w:shd w:val="clear" w:color="auto" w:fill="FFFFFF"/>
        </w:rPr>
      </w:pPr>
      <w:r w:rsidRPr="00544E70">
        <w:rPr>
          <w:sz w:val="28"/>
          <w:szCs w:val="28"/>
          <w:shd w:val="clear" w:color="auto" w:fill="FFFFFF"/>
        </w:rPr>
        <w:t>Я сидела у Оки, ела яблоки.</w:t>
      </w:r>
      <w:r w:rsidR="002419B7">
        <w:rPr>
          <w:sz w:val="28"/>
          <w:szCs w:val="28"/>
          <w:shd w:val="clear" w:color="auto" w:fill="FFFFFF"/>
        </w:rPr>
        <w:t xml:space="preserve"> (1)</w:t>
      </w:r>
    </w:p>
    <w:p w:rsidR="00226BFE" w:rsidRPr="00DB743E" w:rsidRDefault="00226BFE" w:rsidP="00544E70">
      <w:pPr>
        <w:ind w:left="1410" w:firstLine="8"/>
        <w:jc w:val="both"/>
        <w:rPr>
          <w:color w:val="000000"/>
          <w:sz w:val="28"/>
          <w:szCs w:val="28"/>
          <w:shd w:val="clear" w:color="auto" w:fill="FFFFFF"/>
        </w:rPr>
      </w:pPr>
      <w:r w:rsidRPr="00DB743E">
        <w:rPr>
          <w:color w:val="000000"/>
          <w:sz w:val="28"/>
          <w:szCs w:val="28"/>
          <w:shd w:val="clear" w:color="auto" w:fill="FFFFFF"/>
        </w:rPr>
        <w:t>Желудь в лужице лежит, Желтый лист над ним дрожит.</w:t>
      </w:r>
      <w:r w:rsidR="002419B7">
        <w:rPr>
          <w:color w:val="000000"/>
          <w:sz w:val="28"/>
          <w:szCs w:val="28"/>
          <w:shd w:val="clear" w:color="auto" w:fill="FFFFFF"/>
        </w:rPr>
        <w:t xml:space="preserve"> (6)</w:t>
      </w:r>
    </w:p>
    <w:p w:rsidR="006832CA" w:rsidRPr="00544E70" w:rsidRDefault="006832CA" w:rsidP="00544E70">
      <w:pPr>
        <w:ind w:left="1410" w:firstLine="8"/>
        <w:jc w:val="both"/>
        <w:rPr>
          <w:sz w:val="28"/>
          <w:szCs w:val="28"/>
          <w:shd w:val="clear" w:color="auto" w:fill="FFFFFF"/>
        </w:rPr>
      </w:pPr>
    </w:p>
    <w:p w:rsidR="006F1C79" w:rsidRPr="006F1C79" w:rsidRDefault="006F1C79" w:rsidP="001615B1">
      <w:pPr>
        <w:rPr>
          <w:rStyle w:val="a4"/>
          <w:b w:val="0"/>
          <w:color w:val="CC6600"/>
          <w:sz w:val="28"/>
          <w:szCs w:val="28"/>
          <w:bdr w:val="none" w:sz="0" w:space="0" w:color="auto" w:frame="1"/>
          <w:shd w:val="clear" w:color="auto" w:fill="FFFFFF"/>
        </w:rPr>
      </w:pPr>
    </w:p>
    <w:p w:rsidR="005B7B33" w:rsidRDefault="005B7B33" w:rsidP="005B7B33">
      <w:pPr>
        <w:ind w:left="1410" w:hanging="1410"/>
        <w:jc w:val="center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B7B33">
        <w:rPr>
          <w:b/>
          <w:color w:val="984806"/>
          <w:sz w:val="32"/>
          <w:szCs w:val="32"/>
          <w:shd w:val="clear" w:color="auto" w:fill="FFFFFF"/>
        </w:rPr>
        <w:t xml:space="preserve">Конкурс № </w:t>
      </w:r>
      <w:r w:rsidR="00544E70">
        <w:rPr>
          <w:b/>
          <w:color w:val="984806"/>
          <w:sz w:val="32"/>
          <w:szCs w:val="32"/>
          <w:shd w:val="clear" w:color="auto" w:fill="FFFFFF"/>
        </w:rPr>
        <w:t>4</w:t>
      </w:r>
      <w:r w:rsidRPr="005B7B33">
        <w:rPr>
          <w:b/>
          <w:color w:val="984806"/>
          <w:sz w:val="32"/>
          <w:szCs w:val="32"/>
          <w:shd w:val="clear" w:color="auto" w:fill="FFFFFF"/>
        </w:rPr>
        <w:t xml:space="preserve"> «Дарю талант»</w:t>
      </w:r>
    </w:p>
    <w:p w:rsidR="005B7B33" w:rsidRDefault="005B7B33" w:rsidP="005B7B33">
      <w:pPr>
        <w:ind w:left="1410" w:hanging="141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61DE">
        <w:rPr>
          <w:b/>
        </w:rPr>
        <w:t xml:space="preserve">Ведущий </w:t>
      </w:r>
      <w:r>
        <w:rPr>
          <w:b/>
        </w:rPr>
        <w:t>2</w:t>
      </w:r>
      <w:r w:rsidRPr="003B61DE">
        <w:rPr>
          <w:b/>
        </w:rPr>
        <w:t>:</w:t>
      </w:r>
      <w:r>
        <w:rPr>
          <w:b/>
        </w:rPr>
        <w:tab/>
      </w:r>
      <w:r w:rsidR="000A6007" w:rsidRPr="00397657">
        <w:rPr>
          <w:color w:val="000000"/>
          <w:sz w:val="28"/>
          <w:szCs w:val="28"/>
          <w:shd w:val="clear" w:color="auto" w:fill="FFFFFF"/>
        </w:rPr>
        <w:t>У каждой участницы есть свои увлечения: кто-то любит танцевать, кто-то петь, кто-то хорошо рисует. Сейчас им предстоит продемонстрировать свои таланты.</w:t>
      </w:r>
    </w:p>
    <w:p w:rsidR="005B7B33" w:rsidRDefault="005B7B33" w:rsidP="00AF1104">
      <w:pPr>
        <w:ind w:left="1410" w:hanging="1410"/>
        <w:jc w:val="both"/>
        <w:rPr>
          <w:i/>
          <w:color w:val="000000"/>
          <w:shd w:val="clear" w:color="auto" w:fill="FFFFFF"/>
        </w:rPr>
      </w:pPr>
      <w:r w:rsidRPr="00DD7665">
        <w:rPr>
          <w:i/>
          <w:color w:val="000000"/>
          <w:shd w:val="clear" w:color="auto" w:fill="FFFFFF"/>
        </w:rPr>
        <w:t>Участницы по очереди демонстрируют свои таланты</w:t>
      </w:r>
    </w:p>
    <w:p w:rsidR="00643250" w:rsidRPr="00AF1104" w:rsidRDefault="00643250" w:rsidP="00AF1104">
      <w:pPr>
        <w:ind w:left="1410" w:hanging="1410"/>
        <w:jc w:val="both"/>
        <w:rPr>
          <w:i/>
          <w:color w:val="000000"/>
          <w:shd w:val="clear" w:color="auto" w:fill="FFFFFF"/>
        </w:rPr>
      </w:pPr>
    </w:p>
    <w:p w:rsidR="005B7B33" w:rsidRPr="005B7B33" w:rsidRDefault="005B7B33" w:rsidP="005B7B33">
      <w:pPr>
        <w:ind w:left="1410" w:hanging="1410"/>
        <w:jc w:val="center"/>
        <w:rPr>
          <w:b/>
          <w:bCs/>
          <w:color w:val="984806"/>
          <w:sz w:val="28"/>
          <w:szCs w:val="28"/>
          <w:bdr w:val="none" w:sz="0" w:space="0" w:color="auto" w:frame="1"/>
          <w:shd w:val="clear" w:color="auto" w:fill="FFFFFF"/>
        </w:rPr>
      </w:pPr>
      <w:r w:rsidRPr="005B7B33">
        <w:rPr>
          <w:b/>
          <w:color w:val="984806"/>
          <w:sz w:val="32"/>
          <w:szCs w:val="32"/>
        </w:rPr>
        <w:t xml:space="preserve">Конкурс № </w:t>
      </w:r>
      <w:r w:rsidR="00544E70">
        <w:rPr>
          <w:b/>
          <w:color w:val="984806"/>
          <w:sz w:val="32"/>
          <w:szCs w:val="32"/>
        </w:rPr>
        <w:t>5</w:t>
      </w:r>
      <w:r w:rsidRPr="005B7B33">
        <w:rPr>
          <w:b/>
          <w:color w:val="984806"/>
          <w:sz w:val="32"/>
          <w:szCs w:val="32"/>
        </w:rPr>
        <w:t xml:space="preserve"> «Хозяюшки»</w:t>
      </w:r>
    </w:p>
    <w:p w:rsidR="005B7B33" w:rsidRDefault="005B7B33" w:rsidP="005B7B33">
      <w:pPr>
        <w:ind w:left="1410" w:hanging="1410"/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B61DE">
        <w:rPr>
          <w:b/>
        </w:rPr>
        <w:t xml:space="preserve">Ведущий </w:t>
      </w:r>
      <w:r>
        <w:rPr>
          <w:b/>
        </w:rPr>
        <w:t>1</w:t>
      </w:r>
      <w:r w:rsidRPr="003B61DE">
        <w:rPr>
          <w:b/>
        </w:rPr>
        <w:t>:</w:t>
      </w:r>
      <w:r>
        <w:rPr>
          <w:b/>
        </w:rPr>
        <w:tab/>
      </w:r>
      <w:r w:rsidR="000A6007" w:rsidRPr="00845B07">
        <w:rPr>
          <w:sz w:val="28"/>
          <w:szCs w:val="28"/>
        </w:rPr>
        <w:t>Ув</w:t>
      </w:r>
      <w:r w:rsidR="00F80F49">
        <w:rPr>
          <w:sz w:val="28"/>
          <w:szCs w:val="28"/>
        </w:rPr>
        <w:t>ажаемое жю</w:t>
      </w:r>
      <w:r>
        <w:rPr>
          <w:sz w:val="28"/>
          <w:szCs w:val="28"/>
        </w:rPr>
        <w:t>ри</w:t>
      </w:r>
      <w:r w:rsidR="00DB700E">
        <w:rPr>
          <w:sz w:val="28"/>
          <w:szCs w:val="28"/>
        </w:rPr>
        <w:t>,</w:t>
      </w:r>
      <w:r w:rsidR="000A6007" w:rsidRPr="00845B07">
        <w:rPr>
          <w:sz w:val="28"/>
          <w:szCs w:val="28"/>
        </w:rPr>
        <w:t xml:space="preserve"> </w:t>
      </w:r>
      <w:r w:rsidR="00DB700E">
        <w:rPr>
          <w:sz w:val="28"/>
          <w:szCs w:val="28"/>
        </w:rPr>
        <w:t>э</w:t>
      </w:r>
      <w:r w:rsidR="00F80F49">
        <w:rPr>
          <w:sz w:val="28"/>
          <w:szCs w:val="28"/>
        </w:rPr>
        <w:t>то с</w:t>
      </w:r>
      <w:r w:rsidR="000A6007" w:rsidRPr="00845B07">
        <w:rPr>
          <w:sz w:val="28"/>
          <w:szCs w:val="28"/>
        </w:rPr>
        <w:t>амый вкус</w:t>
      </w:r>
      <w:r w:rsidR="00F80F49">
        <w:rPr>
          <w:sz w:val="28"/>
          <w:szCs w:val="28"/>
        </w:rPr>
        <w:t>ный конкурс!</w:t>
      </w:r>
      <w:r w:rsidR="000A6007" w:rsidRPr="00845B07">
        <w:rPr>
          <w:sz w:val="28"/>
          <w:szCs w:val="28"/>
        </w:rPr>
        <w:t xml:space="preserve"> </w:t>
      </w:r>
      <w:r w:rsidR="00F80F49">
        <w:rPr>
          <w:sz w:val="28"/>
          <w:szCs w:val="28"/>
        </w:rPr>
        <w:t xml:space="preserve">Участницы </w:t>
      </w:r>
      <w:r w:rsidR="00F809F8">
        <w:rPr>
          <w:sz w:val="28"/>
          <w:szCs w:val="28"/>
        </w:rPr>
        <w:t xml:space="preserve">и группы поддержки </w:t>
      </w:r>
      <w:r w:rsidR="00F80F49">
        <w:rPr>
          <w:sz w:val="28"/>
          <w:szCs w:val="28"/>
        </w:rPr>
        <w:t xml:space="preserve">приготовили </w:t>
      </w:r>
      <w:r w:rsidR="00CF3AB8">
        <w:rPr>
          <w:sz w:val="28"/>
          <w:szCs w:val="28"/>
        </w:rPr>
        <w:t xml:space="preserve">наивкуснейшее </w:t>
      </w:r>
      <w:r w:rsidR="000A6007" w:rsidRPr="00845B07">
        <w:rPr>
          <w:sz w:val="28"/>
          <w:szCs w:val="28"/>
        </w:rPr>
        <w:t xml:space="preserve">лакомство. </w:t>
      </w:r>
      <w:r w:rsidR="00F809F8">
        <w:rPr>
          <w:sz w:val="28"/>
          <w:szCs w:val="28"/>
        </w:rPr>
        <w:t xml:space="preserve"> И сейчас представят на суд жюри свои блюда.</w:t>
      </w:r>
    </w:p>
    <w:p w:rsidR="00A8717E" w:rsidRPr="00AF1104" w:rsidRDefault="000A6007" w:rsidP="00AF1104">
      <w:pPr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DD7665">
        <w:rPr>
          <w:i/>
        </w:rPr>
        <w:t>По очереди выносят свои блюда, рассказываю</w:t>
      </w:r>
      <w:r w:rsidR="00F80F49">
        <w:rPr>
          <w:i/>
        </w:rPr>
        <w:t>т рецепт приготовления и дают отведать</w:t>
      </w:r>
      <w:r w:rsidRPr="00DD7665">
        <w:rPr>
          <w:i/>
        </w:rPr>
        <w:t xml:space="preserve"> жюри</w:t>
      </w:r>
      <w:r w:rsidR="005B7B33" w:rsidRPr="00DD7665">
        <w:rPr>
          <w:i/>
        </w:rPr>
        <w:t xml:space="preserve"> и зрителям</w:t>
      </w:r>
    </w:p>
    <w:p w:rsidR="00A8717E" w:rsidRPr="009E35CF" w:rsidRDefault="00A8717E" w:rsidP="00A8717E">
      <w:pPr>
        <w:ind w:left="1410" w:hanging="1410"/>
        <w:jc w:val="both"/>
        <w:rPr>
          <w:sz w:val="28"/>
          <w:szCs w:val="28"/>
        </w:rPr>
      </w:pPr>
      <w:r w:rsidRPr="00F80F49">
        <w:rPr>
          <w:b/>
        </w:rPr>
        <w:t xml:space="preserve">Ведущий </w:t>
      </w:r>
      <w:r w:rsidR="00AF1104">
        <w:rPr>
          <w:b/>
        </w:rPr>
        <w:t>2</w:t>
      </w:r>
      <w:r w:rsidRPr="00F80F49">
        <w:rPr>
          <w:b/>
        </w:rPr>
        <w:t>:</w:t>
      </w:r>
      <w:r w:rsidRPr="009E35CF">
        <w:rPr>
          <w:b/>
          <w:i/>
        </w:rPr>
        <w:tab/>
      </w:r>
      <w:r w:rsidRPr="009E35CF">
        <w:rPr>
          <w:color w:val="000000"/>
          <w:sz w:val="28"/>
          <w:szCs w:val="28"/>
        </w:rPr>
        <w:t xml:space="preserve">А сейчас волнительный момент, я попрошу девочек-участниц </w:t>
      </w:r>
      <w:r w:rsidR="00F809F8">
        <w:rPr>
          <w:color w:val="000000"/>
          <w:sz w:val="28"/>
          <w:szCs w:val="28"/>
        </w:rPr>
        <w:t>конкурс</w:t>
      </w:r>
      <w:r w:rsidR="002419B7">
        <w:rPr>
          <w:color w:val="000000"/>
          <w:sz w:val="28"/>
          <w:szCs w:val="28"/>
        </w:rPr>
        <w:t>а</w:t>
      </w:r>
      <w:r w:rsidR="00F809F8">
        <w:rPr>
          <w:color w:val="000000"/>
          <w:sz w:val="28"/>
          <w:szCs w:val="28"/>
        </w:rPr>
        <w:t xml:space="preserve"> </w:t>
      </w:r>
      <w:r w:rsidR="00F80F49">
        <w:rPr>
          <w:color w:val="000000"/>
          <w:sz w:val="28"/>
          <w:szCs w:val="28"/>
        </w:rPr>
        <w:t xml:space="preserve"> «Мисс осень» </w:t>
      </w:r>
      <w:r w:rsidR="00590E2B">
        <w:rPr>
          <w:color w:val="000000"/>
          <w:sz w:val="28"/>
          <w:szCs w:val="28"/>
        </w:rPr>
        <w:t>выйти на сцену.  С</w:t>
      </w:r>
      <w:r w:rsidRPr="009E35CF">
        <w:rPr>
          <w:color w:val="000000"/>
          <w:sz w:val="28"/>
          <w:szCs w:val="28"/>
        </w:rPr>
        <w:t xml:space="preserve">лово </w:t>
      </w:r>
      <w:r w:rsidR="00F80F49">
        <w:rPr>
          <w:color w:val="000000"/>
          <w:sz w:val="28"/>
          <w:szCs w:val="28"/>
        </w:rPr>
        <w:t xml:space="preserve">председателю </w:t>
      </w:r>
      <w:r w:rsidRPr="009E35CF">
        <w:rPr>
          <w:color w:val="000000"/>
          <w:sz w:val="28"/>
          <w:szCs w:val="28"/>
        </w:rPr>
        <w:t>жюри для объявления победителей и награждения.</w:t>
      </w:r>
    </w:p>
    <w:p w:rsidR="00A8717E" w:rsidRPr="00A8717E" w:rsidRDefault="00A8717E" w:rsidP="00A8717E">
      <w:pPr>
        <w:pStyle w:val="a5"/>
        <w:shd w:val="clear" w:color="auto" w:fill="FFFFFF"/>
        <w:spacing w:before="0" w:beforeAutospacing="0" w:after="120" w:afterAutospacing="0" w:line="272" w:lineRule="atLeast"/>
        <w:rPr>
          <w:rFonts w:ascii="Arial" w:hAnsi="Arial" w:cs="Arial"/>
          <w:i/>
          <w:color w:val="000000"/>
        </w:rPr>
      </w:pPr>
      <w:r w:rsidRPr="00A8717E">
        <w:rPr>
          <w:i/>
          <w:color w:val="000000"/>
        </w:rPr>
        <w:t>Награждение. Жюри под музыку объявляет номинант</w:t>
      </w:r>
      <w:r w:rsidR="00F80F49">
        <w:rPr>
          <w:i/>
          <w:color w:val="000000"/>
        </w:rPr>
        <w:t>ов</w:t>
      </w:r>
    </w:p>
    <w:p w:rsidR="009E35CF" w:rsidRPr="009E35CF" w:rsidRDefault="009E35CF" w:rsidP="00544E70">
      <w:pPr>
        <w:jc w:val="center"/>
        <w:rPr>
          <w:b/>
          <w:i/>
          <w:sz w:val="28"/>
          <w:szCs w:val="28"/>
        </w:rPr>
      </w:pPr>
      <w:r w:rsidRPr="009E35CF">
        <w:rPr>
          <w:i/>
          <w:sz w:val="28"/>
          <w:szCs w:val="28"/>
        </w:rPr>
        <w:t>«Мисс элегантность»;</w:t>
      </w:r>
      <w:r w:rsidR="00544E70">
        <w:rPr>
          <w:b/>
          <w:i/>
          <w:sz w:val="28"/>
          <w:szCs w:val="28"/>
        </w:rPr>
        <w:t xml:space="preserve"> </w:t>
      </w:r>
      <w:r w:rsidRPr="009E35CF">
        <w:rPr>
          <w:i/>
          <w:sz w:val="28"/>
          <w:szCs w:val="28"/>
        </w:rPr>
        <w:t>«Мисс очарование»;</w:t>
      </w:r>
    </w:p>
    <w:p w:rsidR="009E35CF" w:rsidRPr="009E35CF" w:rsidRDefault="009E35CF" w:rsidP="00544E70">
      <w:pPr>
        <w:jc w:val="center"/>
        <w:rPr>
          <w:b/>
          <w:i/>
          <w:sz w:val="28"/>
          <w:szCs w:val="28"/>
        </w:rPr>
      </w:pPr>
      <w:r w:rsidRPr="009E35CF">
        <w:rPr>
          <w:i/>
          <w:sz w:val="28"/>
          <w:szCs w:val="28"/>
        </w:rPr>
        <w:t>«Мисс грация»;</w:t>
      </w:r>
      <w:r w:rsidR="00544E70">
        <w:rPr>
          <w:b/>
          <w:i/>
          <w:sz w:val="28"/>
          <w:szCs w:val="28"/>
        </w:rPr>
        <w:t xml:space="preserve"> </w:t>
      </w:r>
      <w:r w:rsidRPr="009E35CF">
        <w:rPr>
          <w:i/>
          <w:sz w:val="28"/>
          <w:szCs w:val="28"/>
        </w:rPr>
        <w:t>«Мисс улыбка»;</w:t>
      </w:r>
    </w:p>
    <w:p w:rsidR="009E35CF" w:rsidRPr="00544E70" w:rsidRDefault="009E35CF" w:rsidP="00544E70">
      <w:pPr>
        <w:jc w:val="center"/>
        <w:rPr>
          <w:b/>
          <w:i/>
          <w:sz w:val="28"/>
          <w:szCs w:val="28"/>
        </w:rPr>
      </w:pPr>
      <w:r w:rsidRPr="009E35CF">
        <w:rPr>
          <w:i/>
          <w:sz w:val="28"/>
          <w:szCs w:val="28"/>
        </w:rPr>
        <w:t>«Мисс зрительских симпатий»;</w:t>
      </w:r>
      <w:r w:rsidR="00544E70">
        <w:rPr>
          <w:b/>
          <w:i/>
          <w:sz w:val="28"/>
          <w:szCs w:val="28"/>
        </w:rPr>
        <w:t xml:space="preserve"> </w:t>
      </w:r>
      <w:r w:rsidRPr="009E35CF">
        <w:rPr>
          <w:i/>
          <w:sz w:val="28"/>
          <w:szCs w:val="28"/>
        </w:rPr>
        <w:t>«Мисс артистичность»</w:t>
      </w:r>
    </w:p>
    <w:p w:rsidR="001750E4" w:rsidRPr="00AF1104" w:rsidRDefault="00AF1104" w:rsidP="00544E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1750E4" w:rsidRPr="00AF1104">
        <w:rPr>
          <w:i/>
          <w:sz w:val="28"/>
          <w:szCs w:val="28"/>
        </w:rPr>
        <w:t>Мисс обаяние</w:t>
      </w:r>
      <w:r>
        <w:rPr>
          <w:i/>
          <w:sz w:val="28"/>
          <w:szCs w:val="28"/>
        </w:rPr>
        <w:t>»</w:t>
      </w:r>
      <w:r w:rsidR="00544E70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>«</w:t>
      </w:r>
      <w:r w:rsidR="001750E4" w:rsidRPr="00AF1104">
        <w:rPr>
          <w:i/>
          <w:sz w:val="28"/>
          <w:szCs w:val="28"/>
        </w:rPr>
        <w:t>Мисс вдохновение</w:t>
      </w:r>
      <w:r>
        <w:rPr>
          <w:i/>
          <w:sz w:val="28"/>
          <w:szCs w:val="28"/>
        </w:rPr>
        <w:t>»</w:t>
      </w:r>
    </w:p>
    <w:p w:rsidR="001750E4" w:rsidRPr="00AF1104" w:rsidRDefault="00AF1104" w:rsidP="00544E7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</w:t>
      </w:r>
      <w:r w:rsidR="001750E4" w:rsidRPr="00AF1104">
        <w:rPr>
          <w:i/>
          <w:sz w:val="28"/>
          <w:szCs w:val="28"/>
        </w:rPr>
        <w:t>Мисс скромность</w:t>
      </w:r>
      <w:r>
        <w:rPr>
          <w:i/>
          <w:sz w:val="28"/>
          <w:szCs w:val="28"/>
        </w:rPr>
        <w:t>»</w:t>
      </w:r>
      <w:r w:rsidR="00544E70">
        <w:rPr>
          <w:i/>
          <w:sz w:val="28"/>
          <w:szCs w:val="28"/>
        </w:rPr>
        <w:t xml:space="preserve">; </w:t>
      </w:r>
      <w:r>
        <w:rPr>
          <w:i/>
          <w:sz w:val="28"/>
          <w:szCs w:val="28"/>
        </w:rPr>
        <w:t>«</w:t>
      </w:r>
      <w:r w:rsidR="001750E4" w:rsidRPr="00AF1104">
        <w:rPr>
          <w:i/>
          <w:sz w:val="28"/>
          <w:szCs w:val="28"/>
        </w:rPr>
        <w:t>Мисс фантазия</w:t>
      </w:r>
      <w:r>
        <w:rPr>
          <w:i/>
          <w:sz w:val="28"/>
          <w:szCs w:val="28"/>
        </w:rPr>
        <w:t>»</w:t>
      </w:r>
    </w:p>
    <w:p w:rsidR="00A8717E" w:rsidRPr="009E35CF" w:rsidRDefault="00A8717E" w:rsidP="001750E4">
      <w:pPr>
        <w:pStyle w:val="a5"/>
        <w:shd w:val="clear" w:color="auto" w:fill="FFFFFF"/>
        <w:spacing w:before="0" w:beforeAutospacing="0" w:after="120" w:afterAutospacing="0" w:line="272" w:lineRule="atLeast"/>
        <w:jc w:val="center"/>
        <w:rPr>
          <w:color w:val="000000"/>
          <w:sz w:val="28"/>
          <w:szCs w:val="28"/>
        </w:rPr>
      </w:pPr>
      <w:r w:rsidRPr="009E35CF">
        <w:rPr>
          <w:color w:val="000000"/>
          <w:sz w:val="28"/>
          <w:szCs w:val="28"/>
        </w:rPr>
        <w:t>и, наконец, </w:t>
      </w:r>
      <w:r w:rsidR="008537C5">
        <w:rPr>
          <w:b/>
          <w:bCs/>
          <w:color w:val="000000"/>
          <w:sz w:val="28"/>
          <w:szCs w:val="28"/>
        </w:rPr>
        <w:t>«Мисс осень</w:t>
      </w:r>
      <w:r w:rsidRPr="009E35CF">
        <w:rPr>
          <w:b/>
          <w:bCs/>
          <w:color w:val="000000"/>
          <w:sz w:val="28"/>
          <w:szCs w:val="28"/>
        </w:rPr>
        <w:t>»</w:t>
      </w:r>
      <w:r w:rsidR="00F80F49">
        <w:rPr>
          <w:b/>
          <w:bCs/>
          <w:color w:val="000000"/>
          <w:sz w:val="28"/>
          <w:szCs w:val="28"/>
        </w:rPr>
        <w:t>!</w:t>
      </w:r>
    </w:p>
    <w:p w:rsidR="00A8717E" w:rsidRPr="00544E70" w:rsidRDefault="00F80F49" w:rsidP="00544E70">
      <w:pPr>
        <w:pStyle w:val="a5"/>
        <w:shd w:val="clear" w:color="auto" w:fill="FFFFFF"/>
        <w:spacing w:before="0" w:beforeAutospacing="0" w:after="120" w:afterAutospacing="0" w:line="272" w:lineRule="atLeast"/>
        <w:ind w:firstLine="708"/>
        <w:jc w:val="both"/>
        <w:rPr>
          <w:i/>
          <w:iCs/>
          <w:color w:val="000000"/>
        </w:rPr>
      </w:pPr>
      <w:r>
        <w:rPr>
          <w:i/>
          <w:color w:val="000000"/>
        </w:rPr>
        <w:t>Девочкам вручаю</w:t>
      </w:r>
      <w:r w:rsidR="00213B3A">
        <w:rPr>
          <w:i/>
          <w:color w:val="000000"/>
        </w:rPr>
        <w:t xml:space="preserve">тся грамоты, </w:t>
      </w:r>
      <w:r w:rsidR="00A8717E" w:rsidRPr="009E35CF">
        <w:rPr>
          <w:i/>
          <w:color w:val="000000"/>
        </w:rPr>
        <w:t>по</w:t>
      </w:r>
      <w:r>
        <w:rPr>
          <w:i/>
          <w:color w:val="000000"/>
        </w:rPr>
        <w:t>бедительнице  - корона и лент</w:t>
      </w:r>
      <w:r w:rsidR="008537C5">
        <w:rPr>
          <w:i/>
          <w:color w:val="000000"/>
        </w:rPr>
        <w:t>а «Мисс Осень</w:t>
      </w:r>
      <w:r w:rsidR="00A8717E" w:rsidRPr="009E35CF">
        <w:rPr>
          <w:i/>
          <w:color w:val="000000"/>
        </w:rPr>
        <w:t>»</w:t>
      </w:r>
      <w:r>
        <w:rPr>
          <w:i/>
          <w:color w:val="000000"/>
        </w:rPr>
        <w:t>.</w:t>
      </w:r>
    </w:p>
    <w:p w:rsidR="00F80F49" w:rsidRDefault="00A8717E" w:rsidP="00A8717E">
      <w:pPr>
        <w:ind w:left="1410" w:hanging="1410"/>
        <w:jc w:val="both"/>
        <w:rPr>
          <w:color w:val="000000"/>
          <w:sz w:val="28"/>
          <w:szCs w:val="28"/>
        </w:rPr>
      </w:pPr>
      <w:r w:rsidRPr="003B61DE">
        <w:rPr>
          <w:b/>
        </w:rPr>
        <w:t xml:space="preserve">Ведущий </w:t>
      </w:r>
      <w:r>
        <w:rPr>
          <w:b/>
        </w:rPr>
        <w:t>1</w:t>
      </w:r>
      <w:r w:rsidRPr="003B61DE">
        <w:rPr>
          <w:b/>
        </w:rPr>
        <w:t>:</w:t>
      </w:r>
      <w:r>
        <w:rPr>
          <w:b/>
        </w:rPr>
        <w:tab/>
      </w:r>
      <w:r w:rsidRPr="009E35CF">
        <w:rPr>
          <w:color w:val="000000"/>
          <w:sz w:val="28"/>
          <w:szCs w:val="28"/>
        </w:rPr>
        <w:t xml:space="preserve">Мы всех участников с победой поздравляем, </w:t>
      </w:r>
    </w:p>
    <w:p w:rsidR="00F80F49" w:rsidRDefault="00F80F49" w:rsidP="00A8717E">
      <w:pPr>
        <w:ind w:left="1410" w:hanging="1410"/>
        <w:jc w:val="both"/>
        <w:rPr>
          <w:color w:val="000000"/>
          <w:sz w:val="28"/>
          <w:szCs w:val="28"/>
        </w:rPr>
      </w:pPr>
      <w:r>
        <w:rPr>
          <w:b/>
        </w:rPr>
        <w:t xml:space="preserve">                        </w:t>
      </w:r>
      <w:r w:rsidR="00A8717E" w:rsidRPr="009E35CF">
        <w:rPr>
          <w:color w:val="000000"/>
          <w:sz w:val="28"/>
          <w:szCs w:val="28"/>
        </w:rPr>
        <w:t xml:space="preserve">счастья, удачи желаем, творческих успехов, </w:t>
      </w:r>
    </w:p>
    <w:p w:rsidR="00F80F49" w:rsidRDefault="00F80F49" w:rsidP="00A8717E">
      <w:pPr>
        <w:ind w:left="1410" w:hanging="14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8717E" w:rsidRPr="009E35CF">
        <w:rPr>
          <w:color w:val="000000"/>
          <w:sz w:val="28"/>
          <w:szCs w:val="28"/>
        </w:rPr>
        <w:t xml:space="preserve">радости и смеха! Быть бодрыми и энергичными, </w:t>
      </w:r>
    </w:p>
    <w:p w:rsidR="00A8717E" w:rsidRPr="009E35CF" w:rsidRDefault="00F80F49" w:rsidP="00A8717E">
      <w:pPr>
        <w:ind w:left="1410" w:hanging="14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8717E" w:rsidRPr="009E35CF">
        <w:rPr>
          <w:color w:val="000000"/>
          <w:sz w:val="28"/>
          <w:szCs w:val="28"/>
        </w:rPr>
        <w:t>веселыми и симпатичными!</w:t>
      </w:r>
    </w:p>
    <w:p w:rsidR="00F80F49" w:rsidRDefault="00A8717E" w:rsidP="00A8717E">
      <w:pPr>
        <w:ind w:left="1410" w:hanging="1410"/>
        <w:jc w:val="both"/>
        <w:rPr>
          <w:color w:val="000000"/>
          <w:sz w:val="28"/>
          <w:szCs w:val="28"/>
        </w:rPr>
      </w:pPr>
      <w:r w:rsidRPr="003B61DE">
        <w:rPr>
          <w:b/>
        </w:rPr>
        <w:t xml:space="preserve">Ведущий </w:t>
      </w:r>
      <w:r>
        <w:rPr>
          <w:b/>
        </w:rPr>
        <w:t>1</w:t>
      </w:r>
      <w:r w:rsidRPr="003B61DE">
        <w:rPr>
          <w:b/>
        </w:rPr>
        <w:t>:</w:t>
      </w:r>
      <w:r>
        <w:rPr>
          <w:b/>
        </w:rPr>
        <w:tab/>
      </w:r>
      <w:r w:rsidR="00E335F4">
        <w:rPr>
          <w:color w:val="000000"/>
          <w:sz w:val="28"/>
          <w:szCs w:val="28"/>
        </w:rPr>
        <w:t>Ну, что ж, дорогие друзья,</w:t>
      </w:r>
      <w:r w:rsidRPr="009E35CF">
        <w:rPr>
          <w:color w:val="000000"/>
          <w:sz w:val="28"/>
          <w:szCs w:val="28"/>
        </w:rPr>
        <w:t xml:space="preserve"> </w:t>
      </w:r>
      <w:r w:rsidR="002419B7">
        <w:rPr>
          <w:color w:val="000000"/>
          <w:sz w:val="28"/>
          <w:szCs w:val="28"/>
        </w:rPr>
        <w:t xml:space="preserve">конкурс </w:t>
      </w:r>
      <w:r w:rsidRPr="009E35CF">
        <w:rPr>
          <w:color w:val="000000"/>
          <w:sz w:val="28"/>
          <w:szCs w:val="28"/>
        </w:rPr>
        <w:t xml:space="preserve"> подош</w:t>
      </w:r>
      <w:r w:rsidR="002419B7">
        <w:rPr>
          <w:color w:val="000000"/>
          <w:sz w:val="28"/>
          <w:szCs w:val="28"/>
        </w:rPr>
        <w:t>е</w:t>
      </w:r>
      <w:r w:rsidRPr="009E35CF">
        <w:rPr>
          <w:color w:val="000000"/>
          <w:sz w:val="28"/>
          <w:szCs w:val="28"/>
        </w:rPr>
        <w:t>л к концу</w:t>
      </w:r>
      <w:r w:rsidR="00F80F49">
        <w:rPr>
          <w:color w:val="000000"/>
          <w:sz w:val="28"/>
          <w:szCs w:val="28"/>
        </w:rPr>
        <w:t xml:space="preserve">!    </w:t>
      </w:r>
    </w:p>
    <w:p w:rsidR="000A6007" w:rsidRDefault="00F80F49" w:rsidP="00A8717E">
      <w:pPr>
        <w:ind w:left="1410" w:hanging="1410"/>
        <w:jc w:val="both"/>
        <w:rPr>
          <w:color w:val="000000"/>
          <w:sz w:val="27"/>
          <w:szCs w:val="27"/>
        </w:rPr>
      </w:pPr>
      <w:r>
        <w:rPr>
          <w:b/>
        </w:rPr>
        <w:t xml:space="preserve">                        </w:t>
      </w:r>
      <w:r>
        <w:rPr>
          <w:color w:val="000000"/>
          <w:sz w:val="28"/>
          <w:szCs w:val="28"/>
        </w:rPr>
        <w:t>Д</w:t>
      </w:r>
      <w:r w:rsidR="00A8717E" w:rsidRPr="009E35CF">
        <w:rPr>
          <w:color w:val="000000"/>
          <w:sz w:val="28"/>
          <w:szCs w:val="28"/>
        </w:rPr>
        <w:t>о новых встреч! До свидания!</w:t>
      </w:r>
    </w:p>
    <w:p w:rsidR="00A8717E" w:rsidRDefault="00A8717E" w:rsidP="00A8717E">
      <w:pPr>
        <w:ind w:left="1410" w:hanging="1410"/>
        <w:jc w:val="both"/>
        <w:rPr>
          <w:sz w:val="28"/>
          <w:szCs w:val="28"/>
        </w:rPr>
      </w:pPr>
    </w:p>
    <w:p w:rsidR="00A8717E" w:rsidRDefault="00A8717E" w:rsidP="00A8717E">
      <w:pPr>
        <w:ind w:left="1410" w:hanging="1410"/>
        <w:jc w:val="both"/>
        <w:rPr>
          <w:i/>
        </w:rPr>
      </w:pPr>
    </w:p>
    <w:p w:rsidR="00F80F49" w:rsidRDefault="00F80F49" w:rsidP="00A8717E">
      <w:pPr>
        <w:ind w:left="1410" w:hanging="141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754"/>
      </w:tblGrid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8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color w:val="111111"/>
                <w:sz w:val="48"/>
                <w:szCs w:val="48"/>
                <w:shd w:val="clear" w:color="auto" w:fill="FFFFFF"/>
              </w:rPr>
            </w:pPr>
            <w:r w:rsidRPr="0031135C">
              <w:rPr>
                <w:color w:val="111111"/>
                <w:sz w:val="48"/>
                <w:szCs w:val="48"/>
                <w:shd w:val="clear" w:color="auto" w:fill="FFFFFF"/>
              </w:rPr>
              <w:t>Сухие листочки на сучьях-сучочках</w:t>
            </w:r>
          </w:p>
          <w:p w:rsidR="002503EC" w:rsidRPr="0031135C" w:rsidRDefault="002503EC" w:rsidP="00213B3A">
            <w:pPr>
              <w:rPr>
                <w:sz w:val="48"/>
                <w:szCs w:val="48"/>
              </w:rPr>
            </w:pP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7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color w:val="111111"/>
                <w:sz w:val="48"/>
                <w:szCs w:val="48"/>
                <w:shd w:val="clear" w:color="auto" w:fill="FFFFFF"/>
              </w:rPr>
            </w:pPr>
            <w:r w:rsidRPr="0031135C">
              <w:rPr>
                <w:color w:val="111111"/>
                <w:sz w:val="48"/>
                <w:szCs w:val="48"/>
                <w:shd w:val="clear" w:color="auto" w:fill="FFFFFF"/>
              </w:rPr>
              <w:t>С осины осенней</w:t>
            </w:r>
            <w:r w:rsidRPr="0031135C">
              <w:rPr>
                <w:color w:val="111111"/>
                <w:sz w:val="48"/>
                <w:szCs w:val="48"/>
              </w:rPr>
              <w:t xml:space="preserve"> </w:t>
            </w:r>
            <w:r w:rsidRPr="0031135C">
              <w:rPr>
                <w:color w:val="111111"/>
                <w:sz w:val="48"/>
                <w:szCs w:val="48"/>
                <w:shd w:val="clear" w:color="auto" w:fill="FFFFFF"/>
              </w:rPr>
              <w:t>слетел лист последний</w:t>
            </w:r>
          </w:p>
          <w:p w:rsidR="002503EC" w:rsidRPr="0031135C" w:rsidRDefault="002503EC" w:rsidP="00213B3A">
            <w:pPr>
              <w:rPr>
                <w:sz w:val="48"/>
                <w:szCs w:val="48"/>
              </w:rPr>
            </w:pP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3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color w:val="111111"/>
                <w:sz w:val="48"/>
                <w:szCs w:val="48"/>
                <w:shd w:val="clear" w:color="auto" w:fill="FFFFFF"/>
              </w:rPr>
            </w:pPr>
            <w:r w:rsidRPr="0031135C">
              <w:rPr>
                <w:color w:val="111111"/>
                <w:sz w:val="48"/>
                <w:szCs w:val="48"/>
                <w:shd w:val="clear" w:color="auto" w:fill="FFFFFF"/>
              </w:rPr>
              <w:t>Греби грибы грибник граблями</w:t>
            </w:r>
          </w:p>
          <w:p w:rsidR="002503EC" w:rsidRPr="0031135C" w:rsidRDefault="002503EC" w:rsidP="00213B3A">
            <w:pPr>
              <w:rPr>
                <w:sz w:val="48"/>
                <w:szCs w:val="48"/>
              </w:rPr>
            </w:pP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5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color w:val="111111"/>
                <w:sz w:val="48"/>
                <w:szCs w:val="48"/>
                <w:shd w:val="clear" w:color="auto" w:fill="FFFFFF"/>
              </w:rPr>
              <w:t>Дали карапузу кукурузу,</w:t>
            </w:r>
            <w:r w:rsidRPr="0031135C">
              <w:rPr>
                <w:color w:val="111111"/>
                <w:sz w:val="48"/>
                <w:szCs w:val="48"/>
              </w:rPr>
              <w:t xml:space="preserve"> </w:t>
            </w:r>
            <w:r w:rsidRPr="0031135C">
              <w:rPr>
                <w:color w:val="111111"/>
                <w:sz w:val="48"/>
                <w:szCs w:val="48"/>
                <w:shd w:val="clear" w:color="auto" w:fill="FFFFFF"/>
              </w:rPr>
              <w:t>А карапуз просит арбуз</w:t>
            </w: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2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color w:val="111111"/>
                <w:sz w:val="48"/>
                <w:szCs w:val="48"/>
                <w:shd w:val="clear" w:color="auto" w:fill="FFFFFF"/>
              </w:rPr>
            </w:pPr>
            <w:r w:rsidRPr="0031135C">
              <w:rPr>
                <w:color w:val="111111"/>
                <w:sz w:val="48"/>
                <w:szCs w:val="48"/>
                <w:shd w:val="clear" w:color="auto" w:fill="FFFFFF"/>
              </w:rPr>
              <w:t>Надели Паше галоши и гамаши</w:t>
            </w:r>
          </w:p>
          <w:p w:rsidR="002503EC" w:rsidRPr="0031135C" w:rsidRDefault="002503EC" w:rsidP="00213B3A">
            <w:pPr>
              <w:rPr>
                <w:sz w:val="48"/>
                <w:szCs w:val="48"/>
              </w:rPr>
            </w:pP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9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color w:val="111111"/>
                <w:sz w:val="48"/>
                <w:szCs w:val="48"/>
                <w:shd w:val="clear" w:color="auto" w:fill="FFFFFF"/>
              </w:rPr>
              <w:t>Ёжик желтой сыроежке</w:t>
            </w:r>
            <w:r w:rsidRPr="0031135C">
              <w:rPr>
                <w:color w:val="111111"/>
                <w:sz w:val="48"/>
                <w:szCs w:val="48"/>
              </w:rPr>
              <w:t xml:space="preserve"> </w:t>
            </w:r>
            <w:r w:rsidRPr="0031135C">
              <w:rPr>
                <w:color w:val="111111"/>
                <w:sz w:val="48"/>
                <w:szCs w:val="48"/>
                <w:shd w:val="clear" w:color="auto" w:fill="FFFFFF"/>
              </w:rPr>
              <w:t>Рад, как белочка орешкам</w:t>
            </w: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10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  <w:shd w:val="clear" w:color="auto" w:fill="FFFFFF"/>
              </w:rPr>
              <w:t>Из кузова в кузов шла перегрузка арбузов</w:t>
            </w: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4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  <w:shd w:val="clear" w:color="auto" w:fill="FFFFFF"/>
              </w:rPr>
              <w:t>Тощий немощный Кощей тащит ящик овощей</w:t>
            </w: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1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  <w:shd w:val="clear" w:color="auto" w:fill="FFFFFF"/>
              </w:rPr>
            </w:pPr>
            <w:r w:rsidRPr="0031135C">
              <w:rPr>
                <w:sz w:val="48"/>
                <w:szCs w:val="48"/>
                <w:shd w:val="clear" w:color="auto" w:fill="FFFFFF"/>
              </w:rPr>
              <w:t>Я сидела у Оки, ела яблоки</w:t>
            </w:r>
          </w:p>
          <w:p w:rsidR="002503EC" w:rsidRPr="0031135C" w:rsidRDefault="002503EC" w:rsidP="00213B3A">
            <w:pPr>
              <w:rPr>
                <w:sz w:val="48"/>
                <w:szCs w:val="48"/>
              </w:rPr>
            </w:pP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sz w:val="48"/>
                <w:szCs w:val="48"/>
              </w:rPr>
              <w:t>6</w:t>
            </w:r>
          </w:p>
        </w:tc>
        <w:tc>
          <w:tcPr>
            <w:tcW w:w="8754" w:type="dxa"/>
            <w:shd w:val="clear" w:color="auto" w:fill="auto"/>
          </w:tcPr>
          <w:p w:rsidR="002503EC" w:rsidRPr="0031135C" w:rsidRDefault="002503EC" w:rsidP="00213B3A">
            <w:pPr>
              <w:rPr>
                <w:sz w:val="48"/>
                <w:szCs w:val="48"/>
              </w:rPr>
            </w:pPr>
            <w:r w:rsidRPr="0031135C">
              <w:rPr>
                <w:color w:val="000000"/>
                <w:sz w:val="48"/>
                <w:szCs w:val="48"/>
                <w:shd w:val="clear" w:color="auto" w:fill="FFFFFF"/>
              </w:rPr>
              <w:t>Желудь в лужице лежит, Желтый лист над ним дрожит</w:t>
            </w:r>
          </w:p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Default="002503EC" w:rsidP="00213B3A"/>
        </w:tc>
        <w:tc>
          <w:tcPr>
            <w:tcW w:w="8754" w:type="dxa"/>
            <w:shd w:val="clear" w:color="auto" w:fill="auto"/>
          </w:tcPr>
          <w:p w:rsidR="002503EC" w:rsidRDefault="002503EC" w:rsidP="00213B3A"/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Default="002503EC" w:rsidP="00213B3A"/>
        </w:tc>
        <w:tc>
          <w:tcPr>
            <w:tcW w:w="8754" w:type="dxa"/>
            <w:shd w:val="clear" w:color="auto" w:fill="auto"/>
          </w:tcPr>
          <w:p w:rsidR="002503EC" w:rsidRDefault="002503EC" w:rsidP="00213B3A"/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Default="002503EC" w:rsidP="00213B3A"/>
        </w:tc>
        <w:tc>
          <w:tcPr>
            <w:tcW w:w="8754" w:type="dxa"/>
            <w:shd w:val="clear" w:color="auto" w:fill="auto"/>
          </w:tcPr>
          <w:p w:rsidR="002503EC" w:rsidRDefault="002503EC" w:rsidP="00213B3A"/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Default="002503EC" w:rsidP="00213B3A"/>
        </w:tc>
        <w:tc>
          <w:tcPr>
            <w:tcW w:w="8754" w:type="dxa"/>
            <w:shd w:val="clear" w:color="auto" w:fill="auto"/>
          </w:tcPr>
          <w:p w:rsidR="002503EC" w:rsidRDefault="002503EC" w:rsidP="00213B3A"/>
        </w:tc>
      </w:tr>
      <w:tr w:rsidR="002503EC" w:rsidTr="0031135C">
        <w:tc>
          <w:tcPr>
            <w:tcW w:w="1101" w:type="dxa"/>
            <w:shd w:val="clear" w:color="auto" w:fill="auto"/>
          </w:tcPr>
          <w:p w:rsidR="002503EC" w:rsidRDefault="002503EC" w:rsidP="00213B3A"/>
        </w:tc>
        <w:tc>
          <w:tcPr>
            <w:tcW w:w="8754" w:type="dxa"/>
            <w:shd w:val="clear" w:color="auto" w:fill="auto"/>
          </w:tcPr>
          <w:p w:rsidR="002503EC" w:rsidRDefault="002503EC" w:rsidP="00213B3A"/>
        </w:tc>
      </w:tr>
    </w:tbl>
    <w:p w:rsidR="00DE1F74" w:rsidRDefault="00DE1F74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F36BF7" w:rsidRDefault="00F36BF7" w:rsidP="00A50F02">
      <w:pPr>
        <w:jc w:val="center"/>
        <w:rPr>
          <w:sz w:val="28"/>
          <w:szCs w:val="28"/>
        </w:rPr>
      </w:pPr>
    </w:p>
    <w:p w:rsidR="002503EC" w:rsidRPr="00A50F02" w:rsidRDefault="00A50F02" w:rsidP="00A50F02">
      <w:pPr>
        <w:jc w:val="center"/>
        <w:rPr>
          <w:sz w:val="28"/>
          <w:szCs w:val="28"/>
        </w:rPr>
      </w:pPr>
      <w:r w:rsidRPr="00A50F02">
        <w:rPr>
          <w:sz w:val="28"/>
          <w:szCs w:val="28"/>
        </w:rPr>
        <w:t>О</w:t>
      </w:r>
      <w:r w:rsidR="002503EC" w:rsidRPr="00A50F02">
        <w:rPr>
          <w:sz w:val="28"/>
          <w:szCs w:val="28"/>
        </w:rPr>
        <w:t>ценочный лист жюри</w:t>
      </w:r>
    </w:p>
    <w:p w:rsidR="002503EC" w:rsidRDefault="002503EC" w:rsidP="00213B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1642"/>
        <w:gridCol w:w="1642"/>
        <w:gridCol w:w="1643"/>
        <w:gridCol w:w="1643"/>
        <w:gridCol w:w="1643"/>
      </w:tblGrid>
      <w:tr w:rsidR="00A50F02" w:rsidTr="0031135C">
        <w:trPr>
          <w:trHeight w:val="255"/>
        </w:trPr>
        <w:tc>
          <w:tcPr>
            <w:tcW w:w="1642" w:type="dxa"/>
            <w:vMerge w:val="restart"/>
            <w:shd w:val="clear" w:color="auto" w:fill="auto"/>
          </w:tcPr>
          <w:p w:rsidR="00A50F02" w:rsidRDefault="00A50F02" w:rsidP="0031135C">
            <w:pPr>
              <w:jc w:val="both"/>
            </w:pPr>
            <w:r>
              <w:t>ФИ, класс конкурсантки</w:t>
            </w:r>
          </w:p>
        </w:tc>
        <w:tc>
          <w:tcPr>
            <w:tcW w:w="8213" w:type="dxa"/>
            <w:gridSpan w:val="5"/>
            <w:shd w:val="clear" w:color="auto" w:fill="auto"/>
          </w:tcPr>
          <w:p w:rsidR="00A50F02" w:rsidRDefault="00A50F02" w:rsidP="0031135C">
            <w:pPr>
              <w:jc w:val="center"/>
            </w:pPr>
            <w:r>
              <w:t>Название конкурса</w:t>
            </w:r>
          </w:p>
        </w:tc>
      </w:tr>
      <w:tr w:rsidR="00A50F02" w:rsidTr="0031135C">
        <w:trPr>
          <w:trHeight w:val="300"/>
        </w:trPr>
        <w:tc>
          <w:tcPr>
            <w:tcW w:w="1642" w:type="dxa"/>
            <w:vMerge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  <w:r>
              <w:t>Осенне дефиле</w:t>
            </w:r>
          </w:p>
          <w:p w:rsidR="00A50F02" w:rsidRDefault="00A50F02" w:rsidP="0031135C">
            <w:pPr>
              <w:jc w:val="center"/>
            </w:pPr>
            <w:r>
              <w:t>0-10 баллов</w:t>
            </w: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  <w:r>
              <w:t>Осенний натюрморт</w:t>
            </w:r>
          </w:p>
          <w:p w:rsidR="00A50F02" w:rsidRDefault="00A50F02" w:rsidP="0031135C">
            <w:pPr>
              <w:jc w:val="center"/>
            </w:pPr>
            <w:r>
              <w:t>0-10 баллов</w:t>
            </w: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  <w:proofErr w:type="spellStart"/>
            <w:r>
              <w:t>Говорушки</w:t>
            </w:r>
            <w:proofErr w:type="spellEnd"/>
          </w:p>
          <w:p w:rsidR="00A50F02" w:rsidRDefault="00A50F02" w:rsidP="0031135C">
            <w:pPr>
              <w:jc w:val="center"/>
            </w:pPr>
          </w:p>
          <w:p w:rsidR="00A50F02" w:rsidRDefault="00A50F02" w:rsidP="0031135C">
            <w:pPr>
              <w:jc w:val="center"/>
            </w:pPr>
            <w:r>
              <w:t>0-10 баллов</w:t>
            </w: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  <w:r>
              <w:t>Дарю талант</w:t>
            </w:r>
          </w:p>
          <w:p w:rsidR="00A50F02" w:rsidRDefault="00A50F02" w:rsidP="0031135C">
            <w:pPr>
              <w:jc w:val="both"/>
            </w:pPr>
          </w:p>
          <w:p w:rsidR="00A50F02" w:rsidRDefault="00A50F02" w:rsidP="0031135C">
            <w:pPr>
              <w:jc w:val="both"/>
            </w:pPr>
            <w:r>
              <w:t>0-10 баллов</w:t>
            </w: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  <w:r>
              <w:t>Хозяюшки</w:t>
            </w:r>
          </w:p>
          <w:p w:rsidR="00A50F02" w:rsidRDefault="00A50F02" w:rsidP="0031135C">
            <w:pPr>
              <w:jc w:val="both"/>
            </w:pPr>
          </w:p>
          <w:p w:rsidR="00A50F02" w:rsidRDefault="00A50F02" w:rsidP="0031135C">
            <w:pPr>
              <w:jc w:val="both"/>
            </w:pPr>
            <w:r>
              <w:t>0-10 баллов</w:t>
            </w: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  <w:tr w:rsidR="00A50F02" w:rsidTr="0031135C">
        <w:trPr>
          <w:trHeight w:val="300"/>
        </w:trPr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both"/>
            </w:pPr>
            <w:r>
              <w:t>ИТОГО:</w:t>
            </w:r>
          </w:p>
          <w:p w:rsidR="00A50F02" w:rsidRDefault="00A50F02" w:rsidP="0031135C">
            <w:pPr>
              <w:jc w:val="both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2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center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  <w:tc>
          <w:tcPr>
            <w:tcW w:w="1643" w:type="dxa"/>
            <w:shd w:val="clear" w:color="auto" w:fill="auto"/>
          </w:tcPr>
          <w:p w:rsidR="00A50F02" w:rsidRDefault="00A50F02" w:rsidP="0031135C">
            <w:pPr>
              <w:jc w:val="both"/>
            </w:pPr>
          </w:p>
        </w:tc>
      </w:tr>
    </w:tbl>
    <w:p w:rsidR="00A50F02" w:rsidRDefault="00A50F02" w:rsidP="00A50F02">
      <w:pPr>
        <w:jc w:val="both"/>
      </w:pPr>
    </w:p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p w:rsidR="002503EC" w:rsidRDefault="002503EC" w:rsidP="00213B3A"/>
    <w:sectPr w:rsidR="002503EC" w:rsidSect="001D0D55">
      <w:footerReference w:type="even" r:id="rId8"/>
      <w:footerReference w:type="default" r:id="rId9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B5" w:rsidRDefault="002D40B5">
      <w:r>
        <w:separator/>
      </w:r>
    </w:p>
  </w:endnote>
  <w:endnote w:type="continuationSeparator" w:id="0">
    <w:p w:rsidR="002D40B5" w:rsidRDefault="002D4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B2" w:rsidRDefault="00E91EB2" w:rsidP="00C56095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1EB2" w:rsidRDefault="00E91EB2" w:rsidP="00C5609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B2" w:rsidRDefault="00E91EB2" w:rsidP="00C56095">
    <w:pPr>
      <w:pStyle w:val="ab"/>
      <w:framePr w:wrap="around" w:vAnchor="text" w:hAnchor="margin" w:xAlign="right" w:y="1"/>
      <w:rPr>
        <w:rStyle w:val="ac"/>
      </w:rPr>
    </w:pPr>
  </w:p>
  <w:p w:rsidR="00E91EB2" w:rsidRDefault="00E91EB2" w:rsidP="00C5609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B5" w:rsidRDefault="002D40B5">
      <w:r>
        <w:separator/>
      </w:r>
    </w:p>
  </w:footnote>
  <w:footnote w:type="continuationSeparator" w:id="0">
    <w:p w:rsidR="002D40B5" w:rsidRDefault="002D4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7C12E46"/>
    <w:multiLevelType w:val="hybridMultilevel"/>
    <w:tmpl w:val="01268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5E43FE">
      <w:start w:val="1"/>
      <w:numFmt w:val="bullet"/>
      <w:lvlText w:val=""/>
      <w:lvlJc w:val="left"/>
      <w:pPr>
        <w:tabs>
          <w:tab w:val="num" w:pos="947"/>
        </w:tabs>
        <w:ind w:left="947" w:hanging="227"/>
      </w:pPr>
      <w:rPr>
        <w:rFonts w:ascii="Wingdings" w:hAnsi="Wingdings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F22DBC"/>
    <w:multiLevelType w:val="hybridMultilevel"/>
    <w:tmpl w:val="363C1CDA"/>
    <w:lvl w:ilvl="0" w:tplc="335A8A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30D048B"/>
    <w:multiLevelType w:val="hybridMultilevel"/>
    <w:tmpl w:val="7E7E25E4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135B32AD"/>
    <w:multiLevelType w:val="hybridMultilevel"/>
    <w:tmpl w:val="A7DE94F8"/>
    <w:lvl w:ilvl="0" w:tplc="9ADA3A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FC15BE"/>
    <w:multiLevelType w:val="hybridMultilevel"/>
    <w:tmpl w:val="C122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1005F8"/>
    <w:multiLevelType w:val="hybridMultilevel"/>
    <w:tmpl w:val="DB56F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1CB0E31"/>
    <w:multiLevelType w:val="hybridMultilevel"/>
    <w:tmpl w:val="0958C51E"/>
    <w:lvl w:ilvl="0" w:tplc="59323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D78D4"/>
    <w:multiLevelType w:val="hybridMultilevel"/>
    <w:tmpl w:val="62BEB198"/>
    <w:lvl w:ilvl="0" w:tplc="ABD0F67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9933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4E48CD"/>
    <w:multiLevelType w:val="hybridMultilevel"/>
    <w:tmpl w:val="7C16BA52"/>
    <w:lvl w:ilvl="0" w:tplc="7C10EA4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910A1B"/>
    <w:multiLevelType w:val="hybridMultilevel"/>
    <w:tmpl w:val="E414512C"/>
    <w:lvl w:ilvl="0" w:tplc="8D068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EF1142F"/>
    <w:multiLevelType w:val="hybridMultilevel"/>
    <w:tmpl w:val="0F022E9A"/>
    <w:lvl w:ilvl="0" w:tplc="9ADA3A5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16E7EC0"/>
    <w:multiLevelType w:val="hybridMultilevel"/>
    <w:tmpl w:val="79D0AB62"/>
    <w:lvl w:ilvl="0" w:tplc="BD722D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6757B2"/>
    <w:multiLevelType w:val="hybridMultilevel"/>
    <w:tmpl w:val="105611C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5E37504"/>
    <w:multiLevelType w:val="hybridMultilevel"/>
    <w:tmpl w:val="08DC3FDA"/>
    <w:lvl w:ilvl="0" w:tplc="19201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07C250E"/>
    <w:multiLevelType w:val="hybridMultilevel"/>
    <w:tmpl w:val="A33CBAEA"/>
    <w:lvl w:ilvl="0" w:tplc="05F4E3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4335E9"/>
    <w:multiLevelType w:val="hybridMultilevel"/>
    <w:tmpl w:val="E59052F8"/>
    <w:lvl w:ilvl="0" w:tplc="8D068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C33A32"/>
    <w:multiLevelType w:val="hybridMultilevel"/>
    <w:tmpl w:val="8676EF06"/>
    <w:lvl w:ilvl="0" w:tplc="69986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FA244C8"/>
    <w:multiLevelType w:val="hybridMultilevel"/>
    <w:tmpl w:val="1FC87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5E43FE">
      <w:start w:val="1"/>
      <w:numFmt w:val="bullet"/>
      <w:lvlText w:val=""/>
      <w:lvlJc w:val="left"/>
      <w:pPr>
        <w:tabs>
          <w:tab w:val="num" w:pos="947"/>
        </w:tabs>
        <w:ind w:left="947" w:hanging="227"/>
      </w:pPr>
      <w:rPr>
        <w:rFonts w:ascii="Wingdings" w:hAnsi="Wingdings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05469A8"/>
    <w:multiLevelType w:val="hybridMultilevel"/>
    <w:tmpl w:val="270098D0"/>
    <w:lvl w:ilvl="0" w:tplc="FCE4767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D321F"/>
    <w:multiLevelType w:val="hybridMultilevel"/>
    <w:tmpl w:val="99B64092"/>
    <w:lvl w:ilvl="0" w:tplc="69986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B04E5"/>
    <w:multiLevelType w:val="multilevel"/>
    <w:tmpl w:val="C504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9036B7"/>
    <w:multiLevelType w:val="hybridMultilevel"/>
    <w:tmpl w:val="8AA8D9B6"/>
    <w:lvl w:ilvl="0" w:tplc="7C10EA4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B37AA2"/>
    <w:multiLevelType w:val="hybridMultilevel"/>
    <w:tmpl w:val="BDCCB9EE"/>
    <w:lvl w:ilvl="0" w:tplc="05F4E3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CB22F8"/>
    <w:multiLevelType w:val="hybridMultilevel"/>
    <w:tmpl w:val="5E426BFA"/>
    <w:lvl w:ilvl="0" w:tplc="575E43FE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F555FC"/>
    <w:multiLevelType w:val="hybridMultilevel"/>
    <w:tmpl w:val="D3F29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8B25B5"/>
    <w:multiLevelType w:val="hybridMultilevel"/>
    <w:tmpl w:val="75385ABA"/>
    <w:lvl w:ilvl="0" w:tplc="FF1462C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514C18"/>
    <w:multiLevelType w:val="hybridMultilevel"/>
    <w:tmpl w:val="E66437EA"/>
    <w:lvl w:ilvl="0" w:tplc="745C6F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8334418"/>
    <w:multiLevelType w:val="hybridMultilevel"/>
    <w:tmpl w:val="8486A818"/>
    <w:lvl w:ilvl="0" w:tplc="575E43FE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F75214"/>
    <w:multiLevelType w:val="hybridMultilevel"/>
    <w:tmpl w:val="540E0F42"/>
    <w:lvl w:ilvl="0" w:tplc="E2C65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3314D1"/>
    <w:multiLevelType w:val="hybridMultilevel"/>
    <w:tmpl w:val="AD7276BC"/>
    <w:lvl w:ilvl="0" w:tplc="E2C65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6D9B19A4"/>
    <w:multiLevelType w:val="hybridMultilevel"/>
    <w:tmpl w:val="26528338"/>
    <w:lvl w:ilvl="0" w:tplc="575E43FE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sz w:val="16"/>
        <w:szCs w:val="16"/>
      </w:rPr>
    </w:lvl>
    <w:lvl w:ilvl="1" w:tplc="575E43FE">
      <w:start w:val="1"/>
      <w:numFmt w:val="bullet"/>
      <w:lvlText w:val="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3375E76"/>
    <w:multiLevelType w:val="hybridMultilevel"/>
    <w:tmpl w:val="2F1EF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E43FE">
      <w:start w:val="1"/>
      <w:numFmt w:val="bullet"/>
      <w:lvlText w:val="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D86A97"/>
    <w:multiLevelType w:val="hybridMultilevel"/>
    <w:tmpl w:val="F3908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A596F4F"/>
    <w:multiLevelType w:val="hybridMultilevel"/>
    <w:tmpl w:val="077EE556"/>
    <w:lvl w:ilvl="0" w:tplc="AB00B6A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9933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48"/>
  </w:num>
  <w:num w:numId="5">
    <w:abstractNumId w:val="17"/>
  </w:num>
  <w:num w:numId="6">
    <w:abstractNumId w:val="47"/>
  </w:num>
  <w:num w:numId="7">
    <w:abstractNumId w:val="39"/>
  </w:num>
  <w:num w:numId="8">
    <w:abstractNumId w:val="46"/>
  </w:num>
  <w:num w:numId="9">
    <w:abstractNumId w:val="43"/>
  </w:num>
  <w:num w:numId="10">
    <w:abstractNumId w:val="33"/>
  </w:num>
  <w:num w:numId="11">
    <w:abstractNumId w:val="24"/>
  </w:num>
  <w:num w:numId="12">
    <w:abstractNumId w:val="37"/>
  </w:num>
  <w:num w:numId="13">
    <w:abstractNumId w:val="42"/>
  </w:num>
  <w:num w:numId="14">
    <w:abstractNumId w:val="40"/>
  </w:num>
  <w:num w:numId="15">
    <w:abstractNumId w:val="21"/>
  </w:num>
  <w:num w:numId="16">
    <w:abstractNumId w:val="18"/>
  </w:num>
  <w:num w:numId="17">
    <w:abstractNumId w:val="41"/>
  </w:num>
  <w:num w:numId="18">
    <w:abstractNumId w:val="1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  <w:num w:numId="35">
    <w:abstractNumId w:val="35"/>
  </w:num>
  <w:num w:numId="36">
    <w:abstractNumId w:val="32"/>
  </w:num>
  <w:num w:numId="37">
    <w:abstractNumId w:val="29"/>
  </w:num>
  <w:num w:numId="38">
    <w:abstractNumId w:val="25"/>
  </w:num>
  <w:num w:numId="39">
    <w:abstractNumId w:val="31"/>
  </w:num>
  <w:num w:numId="40">
    <w:abstractNumId w:val="44"/>
  </w:num>
  <w:num w:numId="41">
    <w:abstractNumId w:val="45"/>
  </w:num>
  <w:num w:numId="42">
    <w:abstractNumId w:val="22"/>
  </w:num>
  <w:num w:numId="43">
    <w:abstractNumId w:val="27"/>
  </w:num>
  <w:num w:numId="44">
    <w:abstractNumId w:val="38"/>
  </w:num>
  <w:num w:numId="45">
    <w:abstractNumId w:val="30"/>
  </w:num>
  <w:num w:numId="46">
    <w:abstractNumId w:val="36"/>
  </w:num>
  <w:num w:numId="47">
    <w:abstractNumId w:val="20"/>
  </w:num>
  <w:num w:numId="48">
    <w:abstractNumId w:val="34"/>
  </w:num>
  <w:num w:numId="49">
    <w:abstractNumId w:val="23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EFE"/>
    <w:rsid w:val="00007CA9"/>
    <w:rsid w:val="0001362F"/>
    <w:rsid w:val="00082D2E"/>
    <w:rsid w:val="000A6007"/>
    <w:rsid w:val="000A7413"/>
    <w:rsid w:val="000B095B"/>
    <w:rsid w:val="000B62CE"/>
    <w:rsid w:val="000E53C4"/>
    <w:rsid w:val="000F57EF"/>
    <w:rsid w:val="000F6DAA"/>
    <w:rsid w:val="00103801"/>
    <w:rsid w:val="0011016E"/>
    <w:rsid w:val="0011075C"/>
    <w:rsid w:val="00131562"/>
    <w:rsid w:val="001401EB"/>
    <w:rsid w:val="001418F9"/>
    <w:rsid w:val="00146178"/>
    <w:rsid w:val="00153D82"/>
    <w:rsid w:val="001615B1"/>
    <w:rsid w:val="00172F65"/>
    <w:rsid w:val="001750E4"/>
    <w:rsid w:val="001C207D"/>
    <w:rsid w:val="001D0D55"/>
    <w:rsid w:val="001D1ED7"/>
    <w:rsid w:val="001E4844"/>
    <w:rsid w:val="001F38D2"/>
    <w:rsid w:val="00213B3A"/>
    <w:rsid w:val="00213C7A"/>
    <w:rsid w:val="002167D0"/>
    <w:rsid w:val="00226BFE"/>
    <w:rsid w:val="002419B7"/>
    <w:rsid w:val="00243F7D"/>
    <w:rsid w:val="00246202"/>
    <w:rsid w:val="002503EC"/>
    <w:rsid w:val="0026554A"/>
    <w:rsid w:val="0026613C"/>
    <w:rsid w:val="002753D7"/>
    <w:rsid w:val="002829E0"/>
    <w:rsid w:val="00283174"/>
    <w:rsid w:val="002845C3"/>
    <w:rsid w:val="002936E8"/>
    <w:rsid w:val="002A793A"/>
    <w:rsid w:val="002B3658"/>
    <w:rsid w:val="002D40B5"/>
    <w:rsid w:val="002F2291"/>
    <w:rsid w:val="00301AB1"/>
    <w:rsid w:val="00302EFE"/>
    <w:rsid w:val="00306C1B"/>
    <w:rsid w:val="00310149"/>
    <w:rsid w:val="0031135C"/>
    <w:rsid w:val="003425E6"/>
    <w:rsid w:val="003679DE"/>
    <w:rsid w:val="00370185"/>
    <w:rsid w:val="00372B50"/>
    <w:rsid w:val="003943EA"/>
    <w:rsid w:val="003B61DE"/>
    <w:rsid w:val="003C0A5A"/>
    <w:rsid w:val="003C4ECF"/>
    <w:rsid w:val="003D01C4"/>
    <w:rsid w:val="003F31C3"/>
    <w:rsid w:val="0040518E"/>
    <w:rsid w:val="00421E29"/>
    <w:rsid w:val="00423BE5"/>
    <w:rsid w:val="004344EA"/>
    <w:rsid w:val="004701BA"/>
    <w:rsid w:val="004723B7"/>
    <w:rsid w:val="00494E21"/>
    <w:rsid w:val="004A4FFD"/>
    <w:rsid w:val="004C19F3"/>
    <w:rsid w:val="004C1E80"/>
    <w:rsid w:val="004E5DF2"/>
    <w:rsid w:val="004F4B2F"/>
    <w:rsid w:val="00513179"/>
    <w:rsid w:val="005137B1"/>
    <w:rsid w:val="00524F3B"/>
    <w:rsid w:val="00540B57"/>
    <w:rsid w:val="00544E70"/>
    <w:rsid w:val="00555E6B"/>
    <w:rsid w:val="005703CC"/>
    <w:rsid w:val="005721E9"/>
    <w:rsid w:val="00584CE5"/>
    <w:rsid w:val="00590E2B"/>
    <w:rsid w:val="005A2107"/>
    <w:rsid w:val="005A75CE"/>
    <w:rsid w:val="005B33BB"/>
    <w:rsid w:val="005B7B33"/>
    <w:rsid w:val="00600663"/>
    <w:rsid w:val="00617257"/>
    <w:rsid w:val="00621CF3"/>
    <w:rsid w:val="00621FE9"/>
    <w:rsid w:val="00643250"/>
    <w:rsid w:val="00674D9A"/>
    <w:rsid w:val="006832CA"/>
    <w:rsid w:val="00684B96"/>
    <w:rsid w:val="006A7AFC"/>
    <w:rsid w:val="006B5209"/>
    <w:rsid w:val="006D200E"/>
    <w:rsid w:val="006D45E2"/>
    <w:rsid w:val="006E26F9"/>
    <w:rsid w:val="006E7073"/>
    <w:rsid w:val="006F1C79"/>
    <w:rsid w:val="00704677"/>
    <w:rsid w:val="00713AE6"/>
    <w:rsid w:val="00727EA9"/>
    <w:rsid w:val="00736580"/>
    <w:rsid w:val="007544E7"/>
    <w:rsid w:val="00774E67"/>
    <w:rsid w:val="00781BEE"/>
    <w:rsid w:val="00790435"/>
    <w:rsid w:val="007B33CE"/>
    <w:rsid w:val="007D6AFA"/>
    <w:rsid w:val="007F05A2"/>
    <w:rsid w:val="007F78DA"/>
    <w:rsid w:val="00800992"/>
    <w:rsid w:val="00803933"/>
    <w:rsid w:val="00815273"/>
    <w:rsid w:val="008303D7"/>
    <w:rsid w:val="008537C5"/>
    <w:rsid w:val="00863A74"/>
    <w:rsid w:val="0087689A"/>
    <w:rsid w:val="008A1AE4"/>
    <w:rsid w:val="008B53C3"/>
    <w:rsid w:val="008F201B"/>
    <w:rsid w:val="008F4527"/>
    <w:rsid w:val="008F671B"/>
    <w:rsid w:val="00901C52"/>
    <w:rsid w:val="0091664B"/>
    <w:rsid w:val="00921BC1"/>
    <w:rsid w:val="009343ED"/>
    <w:rsid w:val="00944B14"/>
    <w:rsid w:val="00945259"/>
    <w:rsid w:val="00950157"/>
    <w:rsid w:val="0096485F"/>
    <w:rsid w:val="009755EC"/>
    <w:rsid w:val="009842D5"/>
    <w:rsid w:val="009A7BA7"/>
    <w:rsid w:val="009D0D58"/>
    <w:rsid w:val="009D4D20"/>
    <w:rsid w:val="009E35CF"/>
    <w:rsid w:val="009E6915"/>
    <w:rsid w:val="009F2D46"/>
    <w:rsid w:val="00A069DA"/>
    <w:rsid w:val="00A078D9"/>
    <w:rsid w:val="00A37E3A"/>
    <w:rsid w:val="00A40ED6"/>
    <w:rsid w:val="00A424C1"/>
    <w:rsid w:val="00A42CF1"/>
    <w:rsid w:val="00A50F02"/>
    <w:rsid w:val="00A55375"/>
    <w:rsid w:val="00A8717E"/>
    <w:rsid w:val="00A92DC8"/>
    <w:rsid w:val="00A95B61"/>
    <w:rsid w:val="00AA3046"/>
    <w:rsid w:val="00AC1E2A"/>
    <w:rsid w:val="00AE0390"/>
    <w:rsid w:val="00AF1104"/>
    <w:rsid w:val="00B10342"/>
    <w:rsid w:val="00B1052D"/>
    <w:rsid w:val="00B303C4"/>
    <w:rsid w:val="00B3395F"/>
    <w:rsid w:val="00B34BC9"/>
    <w:rsid w:val="00B64AC4"/>
    <w:rsid w:val="00B86C83"/>
    <w:rsid w:val="00B93863"/>
    <w:rsid w:val="00BA452A"/>
    <w:rsid w:val="00BB11B4"/>
    <w:rsid w:val="00BC3633"/>
    <w:rsid w:val="00BD6497"/>
    <w:rsid w:val="00BF44F0"/>
    <w:rsid w:val="00C123C2"/>
    <w:rsid w:val="00C217CE"/>
    <w:rsid w:val="00C21F0D"/>
    <w:rsid w:val="00C2426C"/>
    <w:rsid w:val="00C24A6F"/>
    <w:rsid w:val="00C3618F"/>
    <w:rsid w:val="00C37885"/>
    <w:rsid w:val="00C540D9"/>
    <w:rsid w:val="00C56095"/>
    <w:rsid w:val="00CA15D4"/>
    <w:rsid w:val="00CC26BE"/>
    <w:rsid w:val="00CF272D"/>
    <w:rsid w:val="00CF3AB8"/>
    <w:rsid w:val="00D2009C"/>
    <w:rsid w:val="00D22A15"/>
    <w:rsid w:val="00D604D9"/>
    <w:rsid w:val="00D617C4"/>
    <w:rsid w:val="00D71144"/>
    <w:rsid w:val="00D80609"/>
    <w:rsid w:val="00D87CF9"/>
    <w:rsid w:val="00D96C5E"/>
    <w:rsid w:val="00DB700E"/>
    <w:rsid w:val="00DB743E"/>
    <w:rsid w:val="00DC48D5"/>
    <w:rsid w:val="00DD7665"/>
    <w:rsid w:val="00DE1F74"/>
    <w:rsid w:val="00DE2F7D"/>
    <w:rsid w:val="00DF1FF7"/>
    <w:rsid w:val="00E00661"/>
    <w:rsid w:val="00E04C6A"/>
    <w:rsid w:val="00E127B0"/>
    <w:rsid w:val="00E335F4"/>
    <w:rsid w:val="00E3732A"/>
    <w:rsid w:val="00E40234"/>
    <w:rsid w:val="00E634BF"/>
    <w:rsid w:val="00E91EB2"/>
    <w:rsid w:val="00EC42EA"/>
    <w:rsid w:val="00EE3BD9"/>
    <w:rsid w:val="00EF1C40"/>
    <w:rsid w:val="00F10E4F"/>
    <w:rsid w:val="00F16D82"/>
    <w:rsid w:val="00F3431A"/>
    <w:rsid w:val="00F36536"/>
    <w:rsid w:val="00F36BF7"/>
    <w:rsid w:val="00F7473B"/>
    <w:rsid w:val="00F809F8"/>
    <w:rsid w:val="00F80F49"/>
    <w:rsid w:val="00F8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1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1F7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DE1F74"/>
    <w:rPr>
      <w:rFonts w:ascii="Calibri" w:eastAsia="Calibri" w:hAnsi="Calibri"/>
      <w:sz w:val="22"/>
      <w:szCs w:val="22"/>
    </w:rPr>
  </w:style>
  <w:style w:type="character" w:customStyle="1" w:styleId="c0">
    <w:name w:val="c0"/>
    <w:basedOn w:val="a0"/>
    <w:rsid w:val="00E04C6A"/>
  </w:style>
  <w:style w:type="character" w:styleId="a4">
    <w:name w:val="Strong"/>
    <w:uiPriority w:val="22"/>
    <w:qFormat/>
    <w:rsid w:val="00E04C6A"/>
    <w:rPr>
      <w:b/>
      <w:bCs/>
    </w:rPr>
  </w:style>
  <w:style w:type="paragraph" w:styleId="a5">
    <w:name w:val="Normal (Web)"/>
    <w:basedOn w:val="a"/>
    <w:uiPriority w:val="99"/>
    <w:rsid w:val="001D1ED7"/>
    <w:pPr>
      <w:spacing w:before="100" w:beforeAutospacing="1" w:after="100" w:afterAutospacing="1"/>
    </w:pPr>
  </w:style>
  <w:style w:type="character" w:styleId="a6">
    <w:name w:val="Hyperlink"/>
    <w:rsid w:val="001D1ED7"/>
    <w:rPr>
      <w:color w:val="0000FF"/>
      <w:u w:val="single"/>
    </w:rPr>
  </w:style>
  <w:style w:type="paragraph" w:customStyle="1" w:styleId="font7">
    <w:name w:val="font_7"/>
    <w:basedOn w:val="a"/>
    <w:rsid w:val="002167D0"/>
    <w:pPr>
      <w:spacing w:before="100" w:beforeAutospacing="1" w:after="100" w:afterAutospacing="1"/>
    </w:pPr>
    <w:rPr>
      <w:rFonts w:eastAsia="Calibri"/>
    </w:rPr>
  </w:style>
  <w:style w:type="character" w:customStyle="1" w:styleId="c3">
    <w:name w:val="c3"/>
    <w:rsid w:val="004A4FFD"/>
    <w:rPr>
      <w:rFonts w:cs="Times New Roman"/>
    </w:rPr>
  </w:style>
  <w:style w:type="paragraph" w:customStyle="1" w:styleId="c64">
    <w:name w:val="c64"/>
    <w:basedOn w:val="a"/>
    <w:rsid w:val="004A4FFD"/>
    <w:pPr>
      <w:spacing w:before="100" w:beforeAutospacing="1" w:after="100" w:afterAutospacing="1"/>
    </w:pPr>
  </w:style>
  <w:style w:type="character" w:customStyle="1" w:styleId="FontStyle79">
    <w:name w:val="Font Style79"/>
    <w:uiPriority w:val="99"/>
    <w:rsid w:val="006E26F9"/>
    <w:rPr>
      <w:rFonts w:ascii="Times New Roman" w:hAnsi="Times New Roman" w:cs="Times New Roman"/>
      <w:sz w:val="16"/>
      <w:szCs w:val="16"/>
    </w:rPr>
  </w:style>
  <w:style w:type="character" w:customStyle="1" w:styleId="FontStyle81">
    <w:name w:val="Font Style81"/>
    <w:rsid w:val="006E26F9"/>
    <w:rPr>
      <w:rFonts w:ascii="Times New Roman" w:hAnsi="Times New Roman" w:cs="Times New Roman"/>
      <w:sz w:val="14"/>
      <w:szCs w:val="14"/>
    </w:rPr>
  </w:style>
  <w:style w:type="paragraph" w:customStyle="1" w:styleId="ListParagraph">
    <w:name w:val="List Paragraph"/>
    <w:basedOn w:val="a"/>
    <w:rsid w:val="00E127B0"/>
    <w:pPr>
      <w:ind w:left="708"/>
      <w:jc w:val="both"/>
    </w:pPr>
    <w:rPr>
      <w:rFonts w:eastAsia="Calibri"/>
      <w:sz w:val="28"/>
      <w:szCs w:val="20"/>
    </w:rPr>
  </w:style>
  <w:style w:type="character" w:customStyle="1" w:styleId="FontStyle78">
    <w:name w:val="Font Style78"/>
    <w:uiPriority w:val="99"/>
    <w:rsid w:val="00E127B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2">
    <w:name w:val="Font Style92"/>
    <w:rsid w:val="00E127B0"/>
    <w:rPr>
      <w:rFonts w:ascii="Times New Roman" w:hAnsi="Times New Roman" w:cs="Times New Roman"/>
      <w:sz w:val="14"/>
      <w:szCs w:val="14"/>
    </w:rPr>
  </w:style>
  <w:style w:type="character" w:customStyle="1" w:styleId="2">
    <w:name w:val="Основной текст (2)_"/>
    <w:link w:val="20"/>
    <w:rsid w:val="004701BA"/>
    <w:rPr>
      <w:sz w:val="26"/>
      <w:szCs w:val="26"/>
      <w:lang w:bidi="ar-SA"/>
    </w:rPr>
  </w:style>
  <w:style w:type="character" w:customStyle="1" w:styleId="21">
    <w:name w:val="Заголовок №2_"/>
    <w:link w:val="22"/>
    <w:rsid w:val="004701BA"/>
    <w:rPr>
      <w:sz w:val="26"/>
      <w:szCs w:val="26"/>
      <w:lang w:bidi="ar-SA"/>
    </w:rPr>
  </w:style>
  <w:style w:type="character" w:customStyle="1" w:styleId="3">
    <w:name w:val="Основной текст (3)_"/>
    <w:link w:val="30"/>
    <w:rsid w:val="004701BA"/>
    <w:rPr>
      <w:rFonts w:ascii="Corbel" w:hAnsi="Corbel"/>
      <w:spacing w:val="20"/>
      <w:sz w:val="8"/>
      <w:szCs w:val="8"/>
      <w:lang w:bidi="ar-SA"/>
    </w:rPr>
  </w:style>
  <w:style w:type="character" w:customStyle="1" w:styleId="3TimesNewRoman">
    <w:name w:val="Основной текст (3) + Times New Roman"/>
    <w:aliases w:val="5 pt,Интервал 0 pt,Заголовок №2 + Полужирный,Не курсив"/>
    <w:rsid w:val="004701BA"/>
    <w:rPr>
      <w:rFonts w:ascii="Times New Roman" w:hAnsi="Times New Roman" w:cs="Times New Roman"/>
      <w:spacing w:val="0"/>
      <w:sz w:val="10"/>
      <w:szCs w:val="10"/>
      <w:lang w:bidi="ar-SA"/>
    </w:rPr>
  </w:style>
  <w:style w:type="character" w:customStyle="1" w:styleId="35pt">
    <w:name w:val="Основной текст (3) + 5 pt"/>
    <w:aliases w:val="Интервал 0 pt2,Основной текст (2) + 19 pt1,Полужирный3,Курсив5"/>
    <w:rsid w:val="004701BA"/>
    <w:rPr>
      <w:rFonts w:ascii="Corbel" w:hAnsi="Corbel"/>
      <w:spacing w:val="0"/>
      <w:sz w:val="10"/>
      <w:szCs w:val="10"/>
      <w:lang w:bidi="ar-SA"/>
    </w:rPr>
  </w:style>
  <w:style w:type="character" w:customStyle="1" w:styleId="a7">
    <w:name w:val="Оглавление_"/>
    <w:link w:val="a8"/>
    <w:rsid w:val="004701BA"/>
    <w:rPr>
      <w:sz w:val="26"/>
      <w:szCs w:val="26"/>
      <w:lang w:bidi="ar-SA"/>
    </w:rPr>
  </w:style>
  <w:style w:type="character" w:customStyle="1" w:styleId="23">
    <w:name w:val="Оглавление (2)_"/>
    <w:link w:val="24"/>
    <w:rsid w:val="004701BA"/>
    <w:rPr>
      <w:spacing w:val="-10"/>
      <w:sz w:val="38"/>
      <w:szCs w:val="38"/>
      <w:lang w:bidi="ar-SA"/>
    </w:rPr>
  </w:style>
  <w:style w:type="character" w:customStyle="1" w:styleId="22pt">
    <w:name w:val="Основной текст (2) + Интервал 2 pt"/>
    <w:rsid w:val="004701BA"/>
    <w:rPr>
      <w:spacing w:val="50"/>
      <w:sz w:val="26"/>
      <w:szCs w:val="26"/>
      <w:lang w:bidi="ar-SA"/>
    </w:rPr>
  </w:style>
  <w:style w:type="character" w:customStyle="1" w:styleId="31">
    <w:name w:val="Заголовок №3_"/>
    <w:link w:val="32"/>
    <w:rsid w:val="004701BA"/>
    <w:rPr>
      <w:sz w:val="26"/>
      <w:szCs w:val="26"/>
      <w:lang w:bidi="ar-SA"/>
    </w:rPr>
  </w:style>
  <w:style w:type="character" w:customStyle="1" w:styleId="4">
    <w:name w:val="Основной текст (4)_"/>
    <w:link w:val="40"/>
    <w:rsid w:val="004701BA"/>
    <w:rPr>
      <w:rFonts w:ascii="Franklin Gothic Book" w:hAnsi="Franklin Gothic Book"/>
      <w:spacing w:val="-10"/>
      <w:sz w:val="8"/>
      <w:szCs w:val="8"/>
      <w:lang w:bidi="ar-SA"/>
    </w:rPr>
  </w:style>
  <w:style w:type="character" w:customStyle="1" w:styleId="40pt">
    <w:name w:val="Основной текст (4) + Интервал 0 pt"/>
    <w:rsid w:val="004701BA"/>
    <w:rPr>
      <w:rFonts w:ascii="Franklin Gothic Book" w:hAnsi="Franklin Gothic Book"/>
      <w:spacing w:val="0"/>
      <w:sz w:val="8"/>
      <w:szCs w:val="8"/>
      <w:lang w:bidi="ar-SA"/>
    </w:rPr>
  </w:style>
  <w:style w:type="character" w:customStyle="1" w:styleId="216pt">
    <w:name w:val="Основной текст (2) + 16 pt"/>
    <w:aliases w:val="Курсив,Заголовок №3 + Не полужирный,Интервал -1 pt"/>
    <w:rsid w:val="004701BA"/>
    <w:rPr>
      <w:i/>
      <w:iCs/>
      <w:sz w:val="32"/>
      <w:szCs w:val="32"/>
      <w:lang w:bidi="ar-SA"/>
    </w:rPr>
  </w:style>
  <w:style w:type="character" w:customStyle="1" w:styleId="220">
    <w:name w:val="Заголовок №2 (2)_"/>
    <w:link w:val="221"/>
    <w:rsid w:val="004701BA"/>
    <w:rPr>
      <w:spacing w:val="-10"/>
      <w:sz w:val="38"/>
      <w:szCs w:val="38"/>
      <w:lang w:bidi="ar-SA"/>
    </w:rPr>
  </w:style>
  <w:style w:type="character" w:customStyle="1" w:styleId="10">
    <w:name w:val="Заголовок №1_"/>
    <w:link w:val="11"/>
    <w:rsid w:val="004701BA"/>
    <w:rPr>
      <w:rFonts w:ascii="Arial Narrow" w:hAnsi="Arial Narrow"/>
      <w:i/>
      <w:iCs/>
      <w:spacing w:val="-10"/>
      <w:sz w:val="42"/>
      <w:szCs w:val="42"/>
      <w:lang w:val="en-US" w:eastAsia="en-US" w:bidi="ar-SA"/>
    </w:rPr>
  </w:style>
  <w:style w:type="character" w:customStyle="1" w:styleId="219pt">
    <w:name w:val="Основной текст (2) + 19 pt"/>
    <w:aliases w:val="Интервал 0 pt1,Полужирный5,Курсив6,Интервал 0 pt3,Основной текст (2) + 14 pt2,Полужирный2"/>
    <w:rsid w:val="004701BA"/>
    <w:rPr>
      <w:spacing w:val="-10"/>
      <w:sz w:val="38"/>
      <w:szCs w:val="38"/>
      <w:lang w:bidi="ar-SA"/>
    </w:rPr>
  </w:style>
  <w:style w:type="paragraph" w:customStyle="1" w:styleId="20">
    <w:name w:val="Основной текст (2)"/>
    <w:basedOn w:val="a"/>
    <w:link w:val="2"/>
    <w:rsid w:val="004701BA"/>
    <w:pPr>
      <w:widowControl w:val="0"/>
      <w:shd w:val="clear" w:color="auto" w:fill="FFFFFF"/>
      <w:spacing w:after="120" w:line="240" w:lineRule="atLeast"/>
      <w:ind w:hanging="300"/>
      <w:jc w:val="center"/>
    </w:pPr>
    <w:rPr>
      <w:sz w:val="26"/>
      <w:szCs w:val="26"/>
      <w:lang/>
    </w:rPr>
  </w:style>
  <w:style w:type="paragraph" w:customStyle="1" w:styleId="22">
    <w:name w:val="Заголовок №2"/>
    <w:basedOn w:val="a"/>
    <w:link w:val="21"/>
    <w:rsid w:val="004701BA"/>
    <w:pPr>
      <w:widowControl w:val="0"/>
      <w:shd w:val="clear" w:color="auto" w:fill="FFFFFF"/>
      <w:spacing w:line="240" w:lineRule="atLeast"/>
      <w:outlineLvl w:val="1"/>
    </w:pPr>
    <w:rPr>
      <w:sz w:val="26"/>
      <w:szCs w:val="26"/>
      <w:lang/>
    </w:rPr>
  </w:style>
  <w:style w:type="paragraph" w:customStyle="1" w:styleId="30">
    <w:name w:val="Основной текст (3)"/>
    <w:basedOn w:val="a"/>
    <w:link w:val="3"/>
    <w:rsid w:val="004701BA"/>
    <w:pPr>
      <w:widowControl w:val="0"/>
      <w:shd w:val="clear" w:color="auto" w:fill="FFFFFF"/>
      <w:spacing w:line="240" w:lineRule="atLeast"/>
      <w:jc w:val="center"/>
    </w:pPr>
    <w:rPr>
      <w:rFonts w:ascii="Corbel" w:hAnsi="Corbel"/>
      <w:spacing w:val="20"/>
      <w:sz w:val="8"/>
      <w:szCs w:val="8"/>
      <w:lang/>
    </w:rPr>
  </w:style>
  <w:style w:type="paragraph" w:customStyle="1" w:styleId="a8">
    <w:name w:val="Оглавление"/>
    <w:basedOn w:val="a"/>
    <w:link w:val="a7"/>
    <w:rsid w:val="004701BA"/>
    <w:pPr>
      <w:widowControl w:val="0"/>
      <w:shd w:val="clear" w:color="auto" w:fill="FFFFFF"/>
      <w:spacing w:line="413" w:lineRule="exact"/>
      <w:ind w:hanging="300"/>
      <w:jc w:val="both"/>
    </w:pPr>
    <w:rPr>
      <w:sz w:val="26"/>
      <w:szCs w:val="26"/>
      <w:lang/>
    </w:rPr>
  </w:style>
  <w:style w:type="paragraph" w:customStyle="1" w:styleId="24">
    <w:name w:val="Оглавление (2)"/>
    <w:basedOn w:val="a"/>
    <w:link w:val="23"/>
    <w:rsid w:val="004701BA"/>
    <w:pPr>
      <w:widowControl w:val="0"/>
      <w:shd w:val="clear" w:color="auto" w:fill="FFFFFF"/>
      <w:spacing w:line="240" w:lineRule="atLeast"/>
    </w:pPr>
    <w:rPr>
      <w:spacing w:val="-10"/>
      <w:sz w:val="38"/>
      <w:szCs w:val="38"/>
      <w:lang/>
    </w:rPr>
  </w:style>
  <w:style w:type="paragraph" w:customStyle="1" w:styleId="32">
    <w:name w:val="Заголовок №3"/>
    <w:basedOn w:val="a"/>
    <w:link w:val="31"/>
    <w:rsid w:val="004701BA"/>
    <w:pPr>
      <w:widowControl w:val="0"/>
      <w:shd w:val="clear" w:color="auto" w:fill="FFFFFF"/>
      <w:spacing w:after="540" w:line="240" w:lineRule="atLeast"/>
      <w:jc w:val="both"/>
      <w:outlineLvl w:val="2"/>
    </w:pPr>
    <w:rPr>
      <w:sz w:val="26"/>
      <w:szCs w:val="26"/>
      <w:lang/>
    </w:rPr>
  </w:style>
  <w:style w:type="paragraph" w:customStyle="1" w:styleId="40">
    <w:name w:val="Основной текст (4)"/>
    <w:basedOn w:val="a"/>
    <w:link w:val="4"/>
    <w:rsid w:val="004701BA"/>
    <w:pPr>
      <w:widowControl w:val="0"/>
      <w:shd w:val="clear" w:color="auto" w:fill="FFFFFF"/>
      <w:spacing w:before="60" w:line="240" w:lineRule="atLeast"/>
    </w:pPr>
    <w:rPr>
      <w:rFonts w:ascii="Franklin Gothic Book" w:hAnsi="Franklin Gothic Book"/>
      <w:spacing w:val="-10"/>
      <w:sz w:val="8"/>
      <w:szCs w:val="8"/>
      <w:lang/>
    </w:rPr>
  </w:style>
  <w:style w:type="paragraph" w:customStyle="1" w:styleId="221">
    <w:name w:val="Заголовок №2 (2)"/>
    <w:basedOn w:val="a"/>
    <w:link w:val="220"/>
    <w:rsid w:val="004701BA"/>
    <w:pPr>
      <w:widowControl w:val="0"/>
      <w:shd w:val="clear" w:color="auto" w:fill="FFFFFF"/>
      <w:spacing w:after="300" w:line="240" w:lineRule="atLeast"/>
      <w:jc w:val="both"/>
      <w:outlineLvl w:val="1"/>
    </w:pPr>
    <w:rPr>
      <w:spacing w:val="-10"/>
      <w:sz w:val="38"/>
      <w:szCs w:val="38"/>
      <w:lang/>
    </w:rPr>
  </w:style>
  <w:style w:type="paragraph" w:customStyle="1" w:styleId="11">
    <w:name w:val="Заголовок №1"/>
    <w:basedOn w:val="a"/>
    <w:link w:val="10"/>
    <w:rsid w:val="004701BA"/>
    <w:pPr>
      <w:widowControl w:val="0"/>
      <w:shd w:val="clear" w:color="auto" w:fill="FFFFFF"/>
      <w:spacing w:before="360" w:after="540" w:line="240" w:lineRule="atLeast"/>
      <w:jc w:val="both"/>
      <w:outlineLvl w:val="0"/>
    </w:pPr>
    <w:rPr>
      <w:rFonts w:ascii="Arial Narrow" w:hAnsi="Arial Narrow"/>
      <w:i/>
      <w:iCs/>
      <w:spacing w:val="-10"/>
      <w:sz w:val="42"/>
      <w:szCs w:val="42"/>
      <w:lang w:val="en-US" w:eastAsia="en-US"/>
    </w:rPr>
  </w:style>
  <w:style w:type="character" w:customStyle="1" w:styleId="a9">
    <w:name w:val="Подпись к таблице_"/>
    <w:link w:val="aa"/>
    <w:rsid w:val="00F84B51"/>
    <w:rPr>
      <w:b/>
      <w:bCs/>
      <w:spacing w:val="-10"/>
      <w:sz w:val="28"/>
      <w:szCs w:val="28"/>
      <w:lang w:bidi="ar-SA"/>
    </w:rPr>
  </w:style>
  <w:style w:type="character" w:customStyle="1" w:styleId="212pt">
    <w:name w:val="Основной текст (2) + 12 pt"/>
    <w:aliases w:val="Интервал 0 pt6"/>
    <w:rsid w:val="00F84B51"/>
    <w:rPr>
      <w:rFonts w:ascii="Times New Roman" w:hAnsi="Times New Roman" w:cs="Times New Roman"/>
      <w:spacing w:val="-10"/>
      <w:sz w:val="24"/>
      <w:szCs w:val="24"/>
      <w:u w:val="none"/>
      <w:lang w:bidi="ar-SA"/>
    </w:rPr>
  </w:style>
  <w:style w:type="character" w:customStyle="1" w:styleId="215pt">
    <w:name w:val="Основной текст (2) + 15 pt"/>
    <w:aliases w:val="Курсив10,Интервал 1 pt4"/>
    <w:rsid w:val="00F84B51"/>
    <w:rPr>
      <w:rFonts w:ascii="Times New Roman" w:hAnsi="Times New Roman" w:cs="Times New Roman"/>
      <w:i/>
      <w:iCs/>
      <w:spacing w:val="20"/>
      <w:sz w:val="30"/>
      <w:szCs w:val="30"/>
      <w:u w:val="none"/>
      <w:lang w:val="en-US" w:eastAsia="en-US" w:bidi="ar-SA"/>
    </w:rPr>
  </w:style>
  <w:style w:type="character" w:customStyle="1" w:styleId="212pt4">
    <w:name w:val="Основной текст (2) + 12 pt4"/>
    <w:aliases w:val="Интервал 0 pt5"/>
    <w:rsid w:val="00F84B51"/>
    <w:rPr>
      <w:rFonts w:ascii="Times New Roman" w:hAnsi="Times New Roman" w:cs="Times New Roman"/>
      <w:spacing w:val="-10"/>
      <w:sz w:val="24"/>
      <w:szCs w:val="24"/>
      <w:u w:val="none"/>
      <w:lang w:bidi="ar-SA"/>
    </w:rPr>
  </w:style>
  <w:style w:type="character" w:customStyle="1" w:styleId="215pt2">
    <w:name w:val="Основной текст (2) + 15 pt2"/>
    <w:rsid w:val="00F84B51"/>
    <w:rPr>
      <w:rFonts w:ascii="Times New Roman" w:hAnsi="Times New Roman" w:cs="Times New Roman"/>
      <w:spacing w:val="0"/>
      <w:sz w:val="30"/>
      <w:szCs w:val="30"/>
      <w:u w:val="none"/>
      <w:lang w:bidi="ar-SA"/>
    </w:rPr>
  </w:style>
  <w:style w:type="character" w:customStyle="1" w:styleId="2Impact">
    <w:name w:val="Основной текст (2) + Impact"/>
    <w:aliases w:val="16 pt"/>
    <w:rsid w:val="00F84B51"/>
    <w:rPr>
      <w:rFonts w:ascii="Impact" w:hAnsi="Impact" w:cs="Impact"/>
      <w:spacing w:val="0"/>
      <w:sz w:val="32"/>
      <w:szCs w:val="32"/>
      <w:u w:val="none"/>
      <w:lang w:bidi="ar-SA"/>
    </w:rPr>
  </w:style>
  <w:style w:type="character" w:customStyle="1" w:styleId="214pt6">
    <w:name w:val="Основной текст (2) + 14 pt6"/>
    <w:aliases w:val="Курсив9,Интервал -1 pt1"/>
    <w:rsid w:val="00F84B51"/>
    <w:rPr>
      <w:rFonts w:ascii="Times New Roman" w:hAnsi="Times New Roman" w:cs="Times New Roman"/>
      <w:i/>
      <w:iCs/>
      <w:spacing w:val="-20"/>
      <w:sz w:val="28"/>
      <w:szCs w:val="28"/>
      <w:u w:val="none"/>
      <w:lang w:bidi="ar-SA"/>
    </w:rPr>
  </w:style>
  <w:style w:type="character" w:customStyle="1" w:styleId="214pt5">
    <w:name w:val="Основной текст (2) + 14 pt5"/>
    <w:rsid w:val="00F84B51"/>
    <w:rPr>
      <w:rFonts w:ascii="Times New Roman" w:hAnsi="Times New Roman" w:cs="Times New Roman"/>
      <w:spacing w:val="0"/>
      <w:sz w:val="28"/>
      <w:szCs w:val="28"/>
      <w:u w:val="none"/>
      <w:lang w:bidi="ar-SA"/>
    </w:rPr>
  </w:style>
  <w:style w:type="character" w:customStyle="1" w:styleId="212pt3">
    <w:name w:val="Основной текст (2) + 12 pt3"/>
    <w:aliases w:val="Интервал 0 pt4"/>
    <w:rsid w:val="00F84B51"/>
    <w:rPr>
      <w:rFonts w:ascii="Times New Roman" w:hAnsi="Times New Roman" w:cs="Times New Roman"/>
      <w:spacing w:val="-10"/>
      <w:sz w:val="24"/>
      <w:szCs w:val="24"/>
      <w:u w:val="none"/>
      <w:lang w:bidi="ar-SA"/>
    </w:rPr>
  </w:style>
  <w:style w:type="character" w:customStyle="1" w:styleId="220pt">
    <w:name w:val="Основной текст (2) + 20 pt"/>
    <w:aliases w:val="Полужирный7"/>
    <w:rsid w:val="00F84B51"/>
    <w:rPr>
      <w:rFonts w:ascii="Times New Roman" w:hAnsi="Times New Roman" w:cs="Times New Roman"/>
      <w:b/>
      <w:bCs/>
      <w:spacing w:val="0"/>
      <w:sz w:val="40"/>
      <w:szCs w:val="40"/>
      <w:u w:val="none"/>
      <w:lang w:bidi="ar-SA"/>
    </w:rPr>
  </w:style>
  <w:style w:type="character" w:customStyle="1" w:styleId="218pt">
    <w:name w:val="Основной текст (2) + 18 pt"/>
    <w:aliases w:val="Полужирный6,Курсив8"/>
    <w:rsid w:val="00F84B51"/>
    <w:rPr>
      <w:rFonts w:ascii="Times New Roman" w:hAnsi="Times New Roman" w:cs="Times New Roman"/>
      <w:b/>
      <w:bCs/>
      <w:i/>
      <w:iCs/>
      <w:spacing w:val="0"/>
      <w:sz w:val="36"/>
      <w:szCs w:val="36"/>
      <w:u w:val="none"/>
      <w:lang w:val="en-US" w:eastAsia="en-US" w:bidi="ar-SA"/>
    </w:rPr>
  </w:style>
  <w:style w:type="character" w:customStyle="1" w:styleId="212pt2">
    <w:name w:val="Основной текст (2) + 12 pt2"/>
    <w:aliases w:val="Курсив7,Интервал 1 pt3"/>
    <w:rsid w:val="00F84B51"/>
    <w:rPr>
      <w:rFonts w:ascii="Times New Roman" w:hAnsi="Times New Roman" w:cs="Times New Roman"/>
      <w:i/>
      <w:iCs/>
      <w:spacing w:val="20"/>
      <w:sz w:val="24"/>
      <w:szCs w:val="24"/>
      <w:u w:val="none"/>
      <w:lang w:bidi="ar-SA"/>
    </w:rPr>
  </w:style>
  <w:style w:type="character" w:customStyle="1" w:styleId="215pt1">
    <w:name w:val="Основной текст (2) + 15 pt1"/>
    <w:aliases w:val="Полужирный4"/>
    <w:rsid w:val="00F84B51"/>
    <w:rPr>
      <w:rFonts w:ascii="Times New Roman" w:hAnsi="Times New Roman" w:cs="Times New Roman"/>
      <w:b/>
      <w:bCs/>
      <w:spacing w:val="0"/>
      <w:sz w:val="30"/>
      <w:szCs w:val="30"/>
      <w:u w:val="none"/>
      <w:lang w:bidi="ar-SA"/>
    </w:rPr>
  </w:style>
  <w:style w:type="character" w:customStyle="1" w:styleId="219pt2">
    <w:name w:val="Основной текст (2) + 19 pt2"/>
    <w:rsid w:val="00F84B51"/>
    <w:rPr>
      <w:rFonts w:ascii="Times New Roman" w:hAnsi="Times New Roman" w:cs="Times New Roman"/>
      <w:spacing w:val="0"/>
      <w:sz w:val="38"/>
      <w:szCs w:val="38"/>
      <w:u w:val="none"/>
      <w:lang w:bidi="ar-SA"/>
    </w:rPr>
  </w:style>
  <w:style w:type="character" w:customStyle="1" w:styleId="214pt4">
    <w:name w:val="Основной текст (2) + 14 pt4"/>
    <w:aliases w:val="Курсив4"/>
    <w:rsid w:val="00F84B51"/>
    <w:rPr>
      <w:rFonts w:ascii="Times New Roman" w:hAnsi="Times New Roman" w:cs="Times New Roman"/>
      <w:i/>
      <w:iCs/>
      <w:spacing w:val="0"/>
      <w:sz w:val="28"/>
      <w:szCs w:val="28"/>
      <w:u w:val="none"/>
      <w:lang w:bidi="ar-SA"/>
    </w:rPr>
  </w:style>
  <w:style w:type="character" w:customStyle="1" w:styleId="212pt1">
    <w:name w:val="Основной текст (2) + 12 pt1"/>
    <w:aliases w:val="Курсив3,Малые прописные,Интервал 1 pt2"/>
    <w:rsid w:val="00F84B51"/>
    <w:rPr>
      <w:rFonts w:ascii="Times New Roman" w:hAnsi="Times New Roman" w:cs="Times New Roman"/>
      <w:i/>
      <w:iCs/>
      <w:smallCaps/>
      <w:spacing w:val="20"/>
      <w:sz w:val="24"/>
      <w:szCs w:val="24"/>
      <w:u w:val="none"/>
      <w:lang w:bidi="ar-SA"/>
    </w:rPr>
  </w:style>
  <w:style w:type="character" w:customStyle="1" w:styleId="214pt3">
    <w:name w:val="Основной текст (2) + 14 pt3"/>
    <w:aliases w:val="Курсив2"/>
    <w:rsid w:val="00F84B51"/>
    <w:rPr>
      <w:rFonts w:ascii="Times New Roman" w:hAnsi="Times New Roman" w:cs="Times New Roman"/>
      <w:i/>
      <w:iCs/>
      <w:spacing w:val="0"/>
      <w:sz w:val="28"/>
      <w:szCs w:val="28"/>
      <w:u w:val="none"/>
      <w:lang w:bidi="ar-SA"/>
    </w:rPr>
  </w:style>
  <w:style w:type="character" w:customStyle="1" w:styleId="214pt1">
    <w:name w:val="Основной текст (2) + 14 pt1"/>
    <w:aliases w:val="Полужирный1,Курсив1,Интервал 1 pt1"/>
    <w:rsid w:val="00F84B51"/>
    <w:rPr>
      <w:rFonts w:ascii="Times New Roman" w:hAnsi="Times New Roman" w:cs="Times New Roman"/>
      <w:b/>
      <w:bCs/>
      <w:i/>
      <w:iCs/>
      <w:spacing w:val="20"/>
      <w:sz w:val="28"/>
      <w:szCs w:val="28"/>
      <w:u w:val="none"/>
      <w:lang w:bidi="ar-SA"/>
    </w:rPr>
  </w:style>
  <w:style w:type="character" w:customStyle="1" w:styleId="21pt">
    <w:name w:val="Основной текст (2) + Интервал 1 pt"/>
    <w:rsid w:val="00F84B51"/>
    <w:rPr>
      <w:rFonts w:ascii="Times New Roman" w:hAnsi="Times New Roman" w:cs="Times New Roman"/>
      <w:spacing w:val="20"/>
      <w:sz w:val="26"/>
      <w:szCs w:val="26"/>
      <w:u w:val="none"/>
      <w:lang w:bidi="ar-SA"/>
    </w:rPr>
  </w:style>
  <w:style w:type="paragraph" w:customStyle="1" w:styleId="210">
    <w:name w:val="Заголовок №21"/>
    <w:basedOn w:val="a"/>
    <w:rsid w:val="00F84B51"/>
    <w:pPr>
      <w:widowControl w:val="0"/>
      <w:shd w:val="clear" w:color="auto" w:fill="FFFFFF"/>
      <w:spacing w:before="240" w:after="60" w:line="240" w:lineRule="atLeast"/>
      <w:jc w:val="both"/>
      <w:outlineLvl w:val="1"/>
    </w:pPr>
    <w:rPr>
      <w:rFonts w:eastAsia="Arial Unicode MS"/>
      <w:i/>
      <w:iCs/>
      <w:spacing w:val="-30"/>
      <w:sz w:val="28"/>
      <w:szCs w:val="28"/>
    </w:rPr>
  </w:style>
  <w:style w:type="paragraph" w:customStyle="1" w:styleId="310">
    <w:name w:val="Заголовок №31"/>
    <w:basedOn w:val="a"/>
    <w:rsid w:val="00F84B51"/>
    <w:pPr>
      <w:widowControl w:val="0"/>
      <w:shd w:val="clear" w:color="auto" w:fill="FFFFFF"/>
      <w:spacing w:before="60" w:after="60" w:line="240" w:lineRule="atLeast"/>
      <w:jc w:val="both"/>
      <w:outlineLvl w:val="2"/>
    </w:pPr>
    <w:rPr>
      <w:rFonts w:eastAsia="Arial Unicode MS"/>
      <w:b/>
      <w:bCs/>
      <w:sz w:val="28"/>
      <w:szCs w:val="28"/>
      <w:lang w:val="en-US" w:eastAsia="en-US"/>
    </w:rPr>
  </w:style>
  <w:style w:type="paragraph" w:customStyle="1" w:styleId="aa">
    <w:name w:val="Подпись к таблице"/>
    <w:basedOn w:val="a"/>
    <w:link w:val="a9"/>
    <w:rsid w:val="00F84B51"/>
    <w:pPr>
      <w:widowControl w:val="0"/>
      <w:shd w:val="clear" w:color="auto" w:fill="FFFFFF"/>
      <w:spacing w:line="240" w:lineRule="atLeast"/>
    </w:pPr>
    <w:rPr>
      <w:b/>
      <w:bCs/>
      <w:spacing w:val="-10"/>
      <w:sz w:val="28"/>
      <w:szCs w:val="28"/>
      <w:lang/>
    </w:rPr>
  </w:style>
  <w:style w:type="paragraph" w:styleId="ab">
    <w:name w:val="footer"/>
    <w:basedOn w:val="a"/>
    <w:rsid w:val="00C5609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56095"/>
  </w:style>
  <w:style w:type="paragraph" w:styleId="ad">
    <w:name w:val="List Paragraph"/>
    <w:basedOn w:val="a"/>
    <w:uiPriority w:val="34"/>
    <w:qFormat/>
    <w:rsid w:val="000A6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">
    <w:name w:val="c1"/>
    <w:basedOn w:val="a"/>
    <w:rsid w:val="000A6007"/>
    <w:pPr>
      <w:spacing w:before="100" w:beforeAutospacing="1" w:after="100" w:afterAutospacing="1"/>
    </w:pPr>
  </w:style>
  <w:style w:type="character" w:customStyle="1" w:styleId="c8">
    <w:name w:val="c8"/>
    <w:basedOn w:val="a0"/>
    <w:rsid w:val="000A6007"/>
  </w:style>
  <w:style w:type="character" w:customStyle="1" w:styleId="c2">
    <w:name w:val="c2"/>
    <w:basedOn w:val="a0"/>
    <w:rsid w:val="000A6007"/>
  </w:style>
  <w:style w:type="table" w:styleId="2-6">
    <w:name w:val="Medium Grid 2 Accent 6"/>
    <w:basedOn w:val="a1"/>
    <w:uiPriority w:val="68"/>
    <w:rsid w:val="00F7473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ae">
    <w:name w:val="header"/>
    <w:basedOn w:val="a"/>
    <w:link w:val="af"/>
    <w:rsid w:val="003943EA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rsid w:val="003943EA"/>
    <w:rPr>
      <w:sz w:val="24"/>
      <w:szCs w:val="24"/>
    </w:rPr>
  </w:style>
  <w:style w:type="paragraph" w:styleId="af0">
    <w:name w:val="Balloon Text"/>
    <w:basedOn w:val="a"/>
    <w:link w:val="af1"/>
    <w:rsid w:val="00226BFE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226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C0068-67DF-450A-86BF-91CAC4E9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RePack by SPecialiST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Admin</dc:creator>
  <cp:lastModifiedBy>User</cp:lastModifiedBy>
  <cp:revision>2</cp:revision>
  <cp:lastPrinted>2023-10-23T13:09:00Z</cp:lastPrinted>
  <dcterms:created xsi:type="dcterms:W3CDTF">2024-07-13T11:19:00Z</dcterms:created>
  <dcterms:modified xsi:type="dcterms:W3CDTF">2024-07-13T11:19:00Z</dcterms:modified>
</cp:coreProperties>
</file>